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05" w:rsidRPr="00A41122" w:rsidRDefault="00463F44" w:rsidP="00DA3005">
      <w:pPr>
        <w:spacing w:after="0"/>
        <w:rPr>
          <w:rFonts w:ascii="Times New Roman" w:hAnsi="Times New Roman" w:cs="Times New Roman"/>
          <w:i/>
          <w:color w:val="auto"/>
          <w:sz w:val="24"/>
          <w:szCs w:val="28"/>
        </w:rPr>
      </w:pPr>
      <w:bookmarkStart w:id="0" w:name="bookmark3"/>
      <w:bookmarkStart w:id="1" w:name="_Toc415833125"/>
      <w:r w:rsidRPr="00463F4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77050" cy="8843106"/>
            <wp:effectExtent l="0" t="0" r="0" b="0"/>
            <wp:docPr id="1" name="Рисунок 1" descr="C:\Users\2032017\Desktop\Адаптир прога\титул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32017\Desktop\Адаптир прога\титул - 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159" cy="8852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F44" w:rsidRDefault="00463F44">
      <w:pPr>
        <w:suppressAutoHyphens w:val="0"/>
        <w:spacing w:after="0" w:line="240" w:lineRule="auto"/>
        <w:rPr>
          <w:rFonts w:ascii="Times New Roman" w:hAnsi="Times New Roman" w:cs="Times New Roman"/>
          <w:b/>
          <w:color w:val="auto"/>
          <w:sz w:val="24"/>
          <w:szCs w:val="28"/>
        </w:rPr>
      </w:pPr>
      <w:r>
        <w:rPr>
          <w:rFonts w:ascii="Times New Roman" w:hAnsi="Times New Roman" w:cs="Times New Roman"/>
          <w:b/>
          <w:color w:val="auto"/>
          <w:sz w:val="24"/>
          <w:szCs w:val="28"/>
        </w:rPr>
        <w:br w:type="page"/>
      </w:r>
    </w:p>
    <w:p w:rsidR="00094429" w:rsidRPr="00A41122" w:rsidRDefault="00824A1F" w:rsidP="008B0310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color w:val="auto"/>
          <w:sz w:val="24"/>
          <w:szCs w:val="28"/>
        </w:rPr>
        <w:lastRenderedPageBreak/>
        <w:t>Пояснительная записка</w:t>
      </w:r>
      <w:bookmarkEnd w:id="0"/>
      <w:bookmarkEnd w:id="1"/>
    </w:p>
    <w:p w:rsidR="00FF0FBF" w:rsidRPr="00A41122" w:rsidRDefault="00094429" w:rsidP="00FF0F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Адаптированная </w:t>
      </w:r>
      <w:r w:rsidR="00FF0FBF" w:rsidRPr="00A41122">
        <w:rPr>
          <w:rFonts w:ascii="Times New Roman" w:hAnsi="Times New Roman" w:cs="Times New Roman"/>
          <w:sz w:val="24"/>
          <w:szCs w:val="28"/>
        </w:rPr>
        <w:t xml:space="preserve">основная образовательная </w:t>
      </w:r>
      <w:r w:rsidR="002B78C5" w:rsidRPr="00A41122">
        <w:rPr>
          <w:rFonts w:ascii="Times New Roman" w:hAnsi="Times New Roman" w:cs="Times New Roman"/>
          <w:sz w:val="24"/>
          <w:szCs w:val="28"/>
        </w:rPr>
        <w:t xml:space="preserve">программа </w:t>
      </w:r>
      <w:r w:rsidRPr="00A41122">
        <w:rPr>
          <w:rFonts w:ascii="Times New Roman" w:hAnsi="Times New Roman" w:cs="Times New Roman"/>
          <w:sz w:val="24"/>
          <w:szCs w:val="28"/>
        </w:rPr>
        <w:t>начального</w:t>
      </w:r>
      <w:r w:rsidR="005941B3" w:rsidRPr="00A41122">
        <w:rPr>
          <w:rFonts w:ascii="Times New Roman" w:hAnsi="Times New Roman" w:cs="Times New Roman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sz w:val="24"/>
          <w:szCs w:val="28"/>
        </w:rPr>
        <w:t>об</w:t>
      </w:r>
      <w:r w:rsidR="00FF0FBF" w:rsidRPr="00A41122">
        <w:rPr>
          <w:rFonts w:ascii="Times New Roman" w:hAnsi="Times New Roman" w:cs="Times New Roman"/>
          <w:sz w:val="24"/>
          <w:szCs w:val="28"/>
        </w:rPr>
        <w:t>щего образования обучающихся с ЗПР</w:t>
      </w:r>
      <w:r w:rsidR="005941B3" w:rsidRPr="00A41122">
        <w:rPr>
          <w:rFonts w:ascii="Times New Roman" w:hAnsi="Times New Roman" w:cs="Times New Roman"/>
          <w:sz w:val="24"/>
          <w:szCs w:val="28"/>
        </w:rPr>
        <w:t xml:space="preserve"> (вариант 7.2.) разработана в </w:t>
      </w:r>
      <w:r w:rsidRPr="00A41122">
        <w:rPr>
          <w:rFonts w:ascii="Times New Roman" w:hAnsi="Times New Roman" w:cs="Times New Roman"/>
          <w:sz w:val="24"/>
          <w:szCs w:val="28"/>
        </w:rPr>
        <w:t>соответствии</w:t>
      </w:r>
      <w:r w:rsidR="00FF0FBF" w:rsidRPr="00A41122">
        <w:rPr>
          <w:rFonts w:ascii="Times New Roman" w:hAnsi="Times New Roman" w:cs="Times New Roman"/>
          <w:sz w:val="24"/>
          <w:szCs w:val="28"/>
        </w:rPr>
        <w:t>:</w:t>
      </w:r>
    </w:p>
    <w:p w:rsidR="00FF0FBF" w:rsidRPr="00A41122" w:rsidRDefault="00094429" w:rsidP="00FF0FBF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41122">
        <w:rPr>
          <w:rFonts w:ascii="Times New Roman" w:hAnsi="Times New Roman" w:cs="Times New Roman"/>
          <w:i/>
          <w:sz w:val="24"/>
          <w:szCs w:val="28"/>
        </w:rPr>
        <w:t xml:space="preserve"> с требованиями федерального государственного</w:t>
      </w:r>
      <w:r w:rsidR="005941B3" w:rsidRPr="00A41122">
        <w:rPr>
          <w:rFonts w:ascii="Times New Roman" w:hAnsi="Times New Roman" w:cs="Times New Roman"/>
          <w:i/>
          <w:sz w:val="24"/>
          <w:szCs w:val="28"/>
        </w:rPr>
        <w:t xml:space="preserve"> образовательного </w:t>
      </w:r>
      <w:r w:rsidRPr="00A41122">
        <w:rPr>
          <w:rFonts w:ascii="Times New Roman" w:hAnsi="Times New Roman" w:cs="Times New Roman"/>
          <w:i/>
          <w:sz w:val="24"/>
          <w:szCs w:val="28"/>
        </w:rPr>
        <w:t>стандарта на</w:t>
      </w:r>
      <w:r w:rsidR="005941B3" w:rsidRPr="00A41122">
        <w:rPr>
          <w:rFonts w:ascii="Times New Roman" w:hAnsi="Times New Roman" w:cs="Times New Roman"/>
          <w:i/>
          <w:sz w:val="24"/>
          <w:szCs w:val="28"/>
        </w:rPr>
        <w:t xml:space="preserve">чального общего образования для </w:t>
      </w:r>
      <w:r w:rsidRPr="00A41122">
        <w:rPr>
          <w:rFonts w:ascii="Times New Roman" w:hAnsi="Times New Roman" w:cs="Times New Roman"/>
          <w:i/>
          <w:sz w:val="24"/>
          <w:szCs w:val="28"/>
        </w:rPr>
        <w:t>обучающихся с огран</w:t>
      </w:r>
      <w:r w:rsidR="00FF0FBF" w:rsidRPr="00A41122">
        <w:rPr>
          <w:rFonts w:ascii="Times New Roman" w:hAnsi="Times New Roman" w:cs="Times New Roman"/>
          <w:i/>
          <w:sz w:val="24"/>
          <w:szCs w:val="28"/>
        </w:rPr>
        <w:t>иченными возможностями здоровья</w:t>
      </w:r>
      <w:r w:rsidR="00B514EC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F0FBF" w:rsidRPr="00A41122">
        <w:rPr>
          <w:rFonts w:ascii="Times New Roman" w:hAnsi="Times New Roman" w:cs="Times New Roman"/>
          <w:i/>
          <w:sz w:val="24"/>
          <w:szCs w:val="28"/>
        </w:rPr>
        <w:t xml:space="preserve"> и</w:t>
      </w:r>
    </w:p>
    <w:p w:rsidR="00B673E5" w:rsidRPr="00A41122" w:rsidRDefault="00B673E5" w:rsidP="00CF5A9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41122">
        <w:rPr>
          <w:rFonts w:ascii="Times New Roman" w:hAnsi="Times New Roman" w:cs="Times New Roman"/>
          <w:i/>
          <w:sz w:val="24"/>
          <w:szCs w:val="28"/>
        </w:rPr>
        <w:t>закон</w:t>
      </w:r>
      <w:r w:rsidR="00FF0FBF" w:rsidRPr="00A41122">
        <w:rPr>
          <w:rFonts w:ascii="Times New Roman" w:hAnsi="Times New Roman" w:cs="Times New Roman"/>
          <w:i/>
          <w:sz w:val="24"/>
          <w:szCs w:val="28"/>
        </w:rPr>
        <w:t>а</w:t>
      </w:r>
      <w:r w:rsidRPr="00A41122">
        <w:rPr>
          <w:rFonts w:ascii="Times New Roman" w:hAnsi="Times New Roman" w:cs="Times New Roman"/>
          <w:i/>
          <w:sz w:val="24"/>
          <w:szCs w:val="28"/>
        </w:rPr>
        <w:t xml:space="preserve"> от 29.12.2012 N 273-ФЗ «Об образовании в Российской</w:t>
      </w:r>
      <w:r w:rsidR="00E3753C" w:rsidRPr="00A4112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i/>
          <w:sz w:val="24"/>
          <w:szCs w:val="28"/>
        </w:rPr>
        <w:t>Федерации»</w:t>
      </w:r>
      <w:r w:rsidR="00007D7F" w:rsidRPr="00A41122">
        <w:rPr>
          <w:rFonts w:ascii="Times New Roman" w:hAnsi="Times New Roman" w:cs="Times New Roman"/>
          <w:i/>
          <w:sz w:val="24"/>
          <w:szCs w:val="28"/>
        </w:rPr>
        <w:t>.</w:t>
      </w:r>
    </w:p>
    <w:p w:rsidR="00B673E5" w:rsidRPr="00A41122" w:rsidRDefault="00F31DC8" w:rsidP="00CF5A9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41122">
        <w:rPr>
          <w:rFonts w:ascii="Times New Roman" w:hAnsi="Times New Roman" w:cs="Times New Roman"/>
          <w:i/>
          <w:sz w:val="24"/>
          <w:szCs w:val="28"/>
        </w:rPr>
        <w:t>п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риказ</w:t>
      </w:r>
      <w:r w:rsidR="00FF0FBF" w:rsidRPr="00A41122">
        <w:rPr>
          <w:rFonts w:ascii="Times New Roman" w:hAnsi="Times New Roman" w:cs="Times New Roman"/>
          <w:i/>
          <w:sz w:val="24"/>
          <w:szCs w:val="28"/>
        </w:rPr>
        <w:t xml:space="preserve">а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 xml:space="preserve"> Министерства образования и науки РФ от 19.12.2014 № 1598 «Об</w:t>
      </w:r>
      <w:r w:rsidR="00E3753C" w:rsidRPr="00A4112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утверждении федерального государственного образовательного стандарта</w:t>
      </w:r>
      <w:r w:rsidR="005941B3" w:rsidRPr="00A4112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начального о</w:t>
      </w:r>
      <w:r w:rsidR="00094429" w:rsidRPr="00A41122">
        <w:rPr>
          <w:rFonts w:ascii="Times New Roman" w:hAnsi="Times New Roman" w:cs="Times New Roman"/>
          <w:i/>
          <w:sz w:val="24"/>
          <w:szCs w:val="28"/>
        </w:rPr>
        <w:t>бщ</w:t>
      </w:r>
      <w:r w:rsidR="005941B3" w:rsidRPr="00A41122">
        <w:rPr>
          <w:rFonts w:ascii="Times New Roman" w:hAnsi="Times New Roman" w:cs="Times New Roman"/>
          <w:i/>
          <w:sz w:val="24"/>
          <w:szCs w:val="28"/>
        </w:rPr>
        <w:t xml:space="preserve">его образования обучающихся с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ограниченными</w:t>
      </w:r>
      <w:r w:rsidR="00E3753C" w:rsidRPr="00A4112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возможностями здоровья»</w:t>
      </w:r>
      <w:r w:rsidR="00007D7F" w:rsidRPr="00A41122">
        <w:rPr>
          <w:rFonts w:ascii="Times New Roman" w:hAnsi="Times New Roman" w:cs="Times New Roman"/>
          <w:i/>
          <w:sz w:val="24"/>
          <w:szCs w:val="28"/>
        </w:rPr>
        <w:t>.</w:t>
      </w:r>
    </w:p>
    <w:p w:rsidR="00B673E5" w:rsidRPr="00A41122" w:rsidRDefault="00F31DC8" w:rsidP="00CF5A9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41122">
        <w:rPr>
          <w:rFonts w:ascii="Times New Roman" w:hAnsi="Times New Roman" w:cs="Times New Roman"/>
          <w:i/>
          <w:sz w:val="24"/>
          <w:szCs w:val="28"/>
        </w:rPr>
        <w:t>п</w:t>
      </w:r>
      <w:r w:rsidR="00FF0FBF" w:rsidRPr="00A41122">
        <w:rPr>
          <w:rFonts w:ascii="Times New Roman" w:hAnsi="Times New Roman" w:cs="Times New Roman"/>
          <w:i/>
          <w:sz w:val="24"/>
          <w:szCs w:val="28"/>
        </w:rPr>
        <w:t>исьма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 xml:space="preserve"> Министерства образования и науки РФ от 16.02.2015 № ВК-333/07«Об организации работы по введению ФГОС образования обучающихся с</w:t>
      </w:r>
      <w:r w:rsidR="00E3753C" w:rsidRPr="00A4112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ОВЗ</w:t>
      </w:r>
      <w:r w:rsidR="00007D7F" w:rsidRPr="00A41122">
        <w:rPr>
          <w:rFonts w:ascii="Times New Roman" w:hAnsi="Times New Roman" w:cs="Times New Roman"/>
          <w:i/>
          <w:sz w:val="24"/>
          <w:szCs w:val="28"/>
        </w:rPr>
        <w:t>».</w:t>
      </w:r>
    </w:p>
    <w:p w:rsidR="00B673E5" w:rsidRPr="00A41122" w:rsidRDefault="00F31DC8" w:rsidP="00CF5A9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41122">
        <w:rPr>
          <w:rFonts w:ascii="Times New Roman" w:hAnsi="Times New Roman" w:cs="Times New Roman"/>
          <w:i/>
          <w:sz w:val="24"/>
          <w:szCs w:val="28"/>
        </w:rPr>
        <w:t>п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остановлен</w:t>
      </w:r>
      <w:r w:rsidR="00FF0FBF" w:rsidRPr="00A41122">
        <w:rPr>
          <w:rFonts w:ascii="Times New Roman" w:hAnsi="Times New Roman" w:cs="Times New Roman"/>
          <w:i/>
          <w:sz w:val="24"/>
          <w:szCs w:val="28"/>
        </w:rPr>
        <w:t>ия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 xml:space="preserve"> Главного санитарного врача РФ от 10.07.2015г. Об</w:t>
      </w:r>
      <w:r w:rsidR="00007D7F" w:rsidRPr="00A4112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утверждении САНПИН 2.4.2.3286-15 «Санитарно-эпидемиологические</w:t>
      </w:r>
      <w:r w:rsidR="00007D7F" w:rsidRPr="00A4112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требования к условиям и организации обучения и воспитания в</w:t>
      </w:r>
      <w:r w:rsidR="00007D7F" w:rsidRPr="00A4112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организациях, осуществляющих образовательную деятельность по</w:t>
      </w:r>
      <w:r w:rsidR="00007D7F" w:rsidRPr="00A4112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адаптированным основным общеобразовательным программам для</w:t>
      </w:r>
      <w:r w:rsidR="00007D7F" w:rsidRPr="00A41122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B673E5" w:rsidRPr="00A41122">
        <w:rPr>
          <w:rFonts w:ascii="Times New Roman" w:hAnsi="Times New Roman" w:cs="Times New Roman"/>
          <w:i/>
          <w:sz w:val="24"/>
          <w:szCs w:val="28"/>
        </w:rPr>
        <w:t>обучающихся с ограни</w:t>
      </w:r>
      <w:r w:rsidR="00007D7F" w:rsidRPr="00A41122">
        <w:rPr>
          <w:rFonts w:ascii="Times New Roman" w:hAnsi="Times New Roman" w:cs="Times New Roman"/>
          <w:i/>
          <w:sz w:val="24"/>
          <w:szCs w:val="28"/>
        </w:rPr>
        <w:t>ченными возможностями здоровья».</w:t>
      </w:r>
    </w:p>
    <w:p w:rsidR="00824A1F" w:rsidRPr="00A41122" w:rsidRDefault="00824A1F" w:rsidP="00CF5A95">
      <w:pPr>
        <w:pStyle w:val="14TexstOSNOVA1012"/>
        <w:spacing w:line="276" w:lineRule="auto"/>
        <w:ind w:firstLine="709"/>
        <w:rPr>
          <w:rStyle w:val="afd"/>
          <w:caps w:val="0"/>
          <w:color w:val="auto"/>
          <w:sz w:val="24"/>
        </w:rPr>
      </w:pPr>
      <w:r w:rsidRPr="00A41122">
        <w:rPr>
          <w:rFonts w:ascii="Times New Roman" w:hAnsi="Times New Roman" w:cs="Times New Roman"/>
          <w:b/>
          <w:color w:val="auto"/>
          <w:sz w:val="24"/>
          <w:szCs w:val="28"/>
        </w:rPr>
        <w:t xml:space="preserve">Цель </w:t>
      </w:r>
      <w:r w:rsidR="00FF0FBF" w:rsidRPr="00A41122">
        <w:rPr>
          <w:rFonts w:ascii="Times New Roman" w:hAnsi="Times New Roman" w:cs="Times New Roman"/>
          <w:color w:val="auto"/>
          <w:sz w:val="24"/>
          <w:szCs w:val="28"/>
        </w:rPr>
        <w:t>реализации АОО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П НОО обучающихся с ЗПР</w:t>
      </w:r>
      <w:r w:rsidRPr="00A41122">
        <w:rPr>
          <w:rStyle w:val="afd"/>
          <w:color w:val="auto"/>
          <w:sz w:val="24"/>
        </w:rPr>
        <w:t xml:space="preserve"> — обеспечение выполнения требований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ФГОС НОО обучающихся с ОВЗ</w:t>
      </w:r>
      <w:r w:rsidRPr="00A41122">
        <w:rPr>
          <w:rStyle w:val="afd"/>
          <w:iCs/>
          <w:color w:val="auto"/>
          <w:sz w:val="24"/>
          <w:lang w:eastAsia="ar-SA"/>
        </w:rPr>
        <w:t xml:space="preserve"> посредством создания условий для</w:t>
      </w:r>
      <w:r w:rsidR="00E21B8C" w:rsidRPr="00A41122">
        <w:rPr>
          <w:rStyle w:val="afd"/>
          <w:iCs/>
          <w:color w:val="auto"/>
          <w:sz w:val="24"/>
          <w:lang w:eastAsia="ar-SA"/>
        </w:rPr>
        <w:t xml:space="preserve"> </w:t>
      </w:r>
      <w:r w:rsidR="00E21B8C" w:rsidRPr="00A41122">
        <w:rPr>
          <w:rFonts w:ascii="Times New Roman" w:hAnsi="Times New Roman" w:cs="Times New Roman"/>
          <w:iCs/>
          <w:color w:val="auto"/>
          <w:kern w:val="1"/>
          <w:sz w:val="24"/>
          <w:szCs w:val="28"/>
        </w:rPr>
        <w:t>мак</w:t>
      </w:r>
      <w:r w:rsidR="00666AD2" w:rsidRPr="00A41122">
        <w:rPr>
          <w:rFonts w:ascii="Times New Roman" w:hAnsi="Times New Roman" w:cs="Times New Roman"/>
          <w:iCs/>
          <w:color w:val="auto"/>
          <w:kern w:val="1"/>
          <w:sz w:val="24"/>
          <w:szCs w:val="28"/>
        </w:rPr>
        <w:t>симального</w:t>
      </w:r>
      <w:r w:rsidRPr="00A41122">
        <w:rPr>
          <w:rFonts w:ascii="Times New Roman" w:hAnsi="Times New Roman" w:cs="Times New Roman"/>
          <w:iCs/>
          <w:color w:val="auto"/>
          <w:kern w:val="1"/>
          <w:sz w:val="24"/>
          <w:szCs w:val="28"/>
        </w:rPr>
        <w:t xml:space="preserve"> удовлетворения особых образовательных потребностей обучающихся с ЗПР, обеспечивающих усвоение ими социального и культурного опыта</w:t>
      </w:r>
      <w:r w:rsidRPr="00A41122">
        <w:rPr>
          <w:rStyle w:val="afd"/>
          <w:color w:val="auto"/>
          <w:sz w:val="24"/>
        </w:rPr>
        <w:t>.</w:t>
      </w:r>
    </w:p>
    <w:p w:rsidR="00824A1F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Достижение поставленной цели </w:t>
      </w:r>
      <w:r w:rsidRPr="00A41122">
        <w:rPr>
          <w:rStyle w:val="afd"/>
          <w:color w:val="auto"/>
          <w:sz w:val="24"/>
        </w:rPr>
        <w:t>АООП НОО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обучающихся с ЗПР предусматривает решение следующих основных задач:</w:t>
      </w:r>
    </w:p>
    <w:p w:rsidR="00824A1F" w:rsidRPr="00A41122" w:rsidRDefault="00824A1F" w:rsidP="00CF5A95">
      <w:pPr>
        <w:pStyle w:val="afc"/>
        <w:numPr>
          <w:ilvl w:val="0"/>
          <w:numId w:val="41"/>
        </w:numPr>
        <w:spacing w:line="276" w:lineRule="auto"/>
        <w:ind w:left="0" w:firstLine="709"/>
        <w:rPr>
          <w:caps w:val="0"/>
          <w:color w:val="auto"/>
          <w:sz w:val="24"/>
        </w:rPr>
      </w:pPr>
      <w:r w:rsidRPr="00A41122">
        <w:rPr>
          <w:caps w:val="0"/>
          <w:color w:val="auto"/>
          <w:sz w:val="24"/>
        </w:rPr>
        <w:t>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деятельностью сохранение и укрепление здоровья обучающихся;</w:t>
      </w:r>
    </w:p>
    <w:p w:rsidR="00824A1F" w:rsidRPr="00A41122" w:rsidRDefault="00824A1F" w:rsidP="00CF5A95">
      <w:pPr>
        <w:pStyle w:val="afc"/>
        <w:numPr>
          <w:ilvl w:val="0"/>
          <w:numId w:val="41"/>
        </w:numPr>
        <w:spacing w:line="276" w:lineRule="auto"/>
        <w:ind w:left="0" w:firstLine="709"/>
        <w:rPr>
          <w:color w:val="auto"/>
          <w:sz w:val="24"/>
        </w:rPr>
      </w:pPr>
      <w:r w:rsidRPr="00A41122">
        <w:rPr>
          <w:caps w:val="0"/>
          <w:color w:val="auto"/>
          <w:sz w:val="24"/>
        </w:rPr>
        <w:t>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</w:t>
      </w:r>
      <w:r w:rsidRPr="00A41122">
        <w:rPr>
          <w:color w:val="auto"/>
          <w:sz w:val="24"/>
        </w:rPr>
        <w:t>;</w:t>
      </w:r>
    </w:p>
    <w:p w:rsidR="00824A1F" w:rsidRPr="00A41122" w:rsidRDefault="00824A1F" w:rsidP="00CF5A95">
      <w:pPr>
        <w:pStyle w:val="afc"/>
        <w:numPr>
          <w:ilvl w:val="0"/>
          <w:numId w:val="41"/>
        </w:numPr>
        <w:spacing w:line="276" w:lineRule="auto"/>
        <w:ind w:left="0" w:firstLine="709"/>
        <w:rPr>
          <w:color w:val="auto"/>
          <w:sz w:val="24"/>
          <w:u w:color="000000"/>
        </w:rPr>
      </w:pPr>
      <w:r w:rsidRPr="00A41122">
        <w:rPr>
          <w:caps w:val="0"/>
          <w:color w:val="auto"/>
          <w:sz w:val="24"/>
        </w:rPr>
        <w:t>со</w:t>
      </w:r>
      <w:r w:rsidRPr="00A41122">
        <w:rPr>
          <w:caps w:val="0"/>
          <w:color w:val="auto"/>
          <w:sz w:val="24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A41122">
        <w:rPr>
          <w:color w:val="auto"/>
          <w:sz w:val="24"/>
          <w:u w:color="000000"/>
        </w:rPr>
        <w:t>;</w:t>
      </w:r>
    </w:p>
    <w:p w:rsidR="00824A1F" w:rsidRPr="00A41122" w:rsidRDefault="00824A1F" w:rsidP="00CF5A95">
      <w:pPr>
        <w:pStyle w:val="afc"/>
        <w:numPr>
          <w:ilvl w:val="0"/>
          <w:numId w:val="41"/>
        </w:numPr>
        <w:spacing w:line="276" w:lineRule="auto"/>
        <w:ind w:left="0" w:firstLine="709"/>
        <w:rPr>
          <w:caps w:val="0"/>
          <w:color w:val="auto"/>
          <w:sz w:val="24"/>
        </w:rPr>
      </w:pPr>
      <w:r w:rsidRPr="00A41122">
        <w:rPr>
          <w:caps w:val="0"/>
          <w:color w:val="auto"/>
          <w:sz w:val="24"/>
        </w:rPr>
        <w:t>минимизация негативного влияния особенностей познавательной деятельности обучающихся с ЗПР для освоения ими АООП НОО;</w:t>
      </w:r>
    </w:p>
    <w:p w:rsidR="00824A1F" w:rsidRPr="00A41122" w:rsidRDefault="00824A1F" w:rsidP="00CF5A95">
      <w:pPr>
        <w:pStyle w:val="afc"/>
        <w:numPr>
          <w:ilvl w:val="0"/>
          <w:numId w:val="41"/>
        </w:numPr>
        <w:spacing w:line="276" w:lineRule="auto"/>
        <w:ind w:left="0" w:firstLine="709"/>
        <w:rPr>
          <w:color w:val="auto"/>
          <w:sz w:val="24"/>
        </w:rPr>
      </w:pPr>
      <w:r w:rsidRPr="00A41122">
        <w:rPr>
          <w:caps w:val="0"/>
          <w:color w:val="auto"/>
          <w:sz w:val="24"/>
        </w:rPr>
        <w:t>обеспечение доступности получения начального общего образования</w:t>
      </w:r>
      <w:r w:rsidRPr="00A41122">
        <w:rPr>
          <w:color w:val="auto"/>
          <w:sz w:val="24"/>
        </w:rPr>
        <w:t>;</w:t>
      </w:r>
    </w:p>
    <w:p w:rsidR="005941B3" w:rsidRPr="00A41122" w:rsidRDefault="00824A1F" w:rsidP="00CF5A95">
      <w:pPr>
        <w:pStyle w:val="afc"/>
        <w:numPr>
          <w:ilvl w:val="0"/>
          <w:numId w:val="41"/>
        </w:numPr>
        <w:spacing w:line="276" w:lineRule="auto"/>
        <w:ind w:left="0" w:firstLine="709"/>
        <w:rPr>
          <w:color w:val="auto"/>
          <w:sz w:val="24"/>
        </w:rPr>
      </w:pPr>
      <w:r w:rsidRPr="00A41122">
        <w:rPr>
          <w:caps w:val="0"/>
          <w:color w:val="auto"/>
          <w:sz w:val="24"/>
        </w:rPr>
        <w:t>обеспечение преемственности начального общего и основного общего образования</w:t>
      </w:r>
      <w:r w:rsidRPr="00A41122">
        <w:rPr>
          <w:color w:val="auto"/>
          <w:sz w:val="24"/>
        </w:rPr>
        <w:t>;</w:t>
      </w:r>
    </w:p>
    <w:p w:rsidR="00824A1F" w:rsidRPr="00A41122" w:rsidRDefault="00824A1F" w:rsidP="00CF5A95">
      <w:pPr>
        <w:numPr>
          <w:ilvl w:val="0"/>
          <w:numId w:val="4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>использование в образовательном процессе современных образовательных технологий деятельностного типа;</w:t>
      </w:r>
    </w:p>
    <w:p w:rsidR="00824A1F" w:rsidRPr="00A41122" w:rsidRDefault="00824A1F" w:rsidP="00CF5A95">
      <w:pPr>
        <w:pStyle w:val="afc"/>
        <w:numPr>
          <w:ilvl w:val="0"/>
          <w:numId w:val="41"/>
        </w:numPr>
        <w:spacing w:line="276" w:lineRule="auto"/>
        <w:ind w:left="0" w:firstLine="709"/>
        <w:rPr>
          <w:caps w:val="0"/>
          <w:color w:val="auto"/>
          <w:sz w:val="24"/>
        </w:rPr>
      </w:pPr>
      <w:r w:rsidRPr="00A41122">
        <w:rPr>
          <w:caps w:val="0"/>
          <w:color w:val="auto"/>
          <w:sz w:val="24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</w:t>
      </w:r>
      <w:r w:rsidR="005B147B" w:rsidRPr="00A41122">
        <w:rPr>
          <w:caps w:val="0"/>
          <w:color w:val="auto"/>
          <w:sz w:val="24"/>
        </w:rPr>
        <w:t>зованием системы клубов, секций</w:t>
      </w:r>
      <w:r w:rsidRPr="00A41122">
        <w:rPr>
          <w:caps w:val="0"/>
          <w:color w:val="auto"/>
          <w:sz w:val="24"/>
        </w:rPr>
        <w:t xml:space="preserve"> и кружков проведении спортивных, творческих и др. соревнований;</w:t>
      </w:r>
    </w:p>
    <w:p w:rsidR="00824A1F" w:rsidRPr="00A41122" w:rsidRDefault="00824A1F" w:rsidP="00CF5A95">
      <w:pPr>
        <w:pStyle w:val="afc"/>
        <w:numPr>
          <w:ilvl w:val="0"/>
          <w:numId w:val="41"/>
        </w:numPr>
        <w:spacing w:line="276" w:lineRule="auto"/>
        <w:ind w:left="0" w:firstLine="709"/>
        <w:rPr>
          <w:color w:val="auto"/>
          <w:sz w:val="24"/>
        </w:rPr>
      </w:pPr>
      <w:r w:rsidRPr="00A41122">
        <w:rPr>
          <w:caps w:val="0"/>
          <w:color w:val="auto"/>
          <w:sz w:val="24"/>
        </w:rPr>
        <w:t>участие педагогических работников, обучающихся, их родителей (законных представителей) и общественности в проектировании и развитии внутришкольной социальной среды</w:t>
      </w:r>
      <w:r w:rsidRPr="00A41122">
        <w:rPr>
          <w:color w:val="auto"/>
          <w:sz w:val="24"/>
        </w:rPr>
        <w:t>.</w:t>
      </w:r>
    </w:p>
    <w:p w:rsidR="004A05FE" w:rsidRPr="00A41122" w:rsidRDefault="004A05F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Фундаментальное ядро образовательной программы </w:t>
      </w:r>
    </w:p>
    <w:p w:rsidR="00094429" w:rsidRPr="00A41122" w:rsidRDefault="002B2476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Поставленные перед программой цель и задачи реализует учебно-методический комплекс, направленный на общекультурное, личностное, познавательное развитие ученика, формирование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>его учебной деятельности, развитие коммуникативной компетентности. выбранный учебно-методический комплекс вносит свой вклад в формирование универсальных учебных умений учеников с огранич</w:t>
      </w:r>
      <w:r w:rsidR="008B0310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енными возможностями здоровья. Ч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асть фундаментального ядра знаний, которая подлежит усвоению в начальной школе, определе</w:t>
      </w:r>
      <w:r w:rsidR="008B0310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на сборником рабочих программ «Школа России». Н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аучный руководитель учебно-методического комплекса А.А. Плешаков</w:t>
      </w:r>
    </w:p>
    <w:p w:rsidR="00824A1F" w:rsidRPr="00A41122" w:rsidRDefault="00824A1F" w:rsidP="00CF5A95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color w:val="auto"/>
          <w:sz w:val="24"/>
          <w:szCs w:val="28"/>
        </w:rPr>
        <w:t xml:space="preserve">Общая характеристика программы </w:t>
      </w:r>
    </w:p>
    <w:p w:rsidR="00824A1F" w:rsidRPr="00A41122" w:rsidRDefault="002B2476" w:rsidP="00CF5A95">
      <w:pPr>
        <w:spacing w:after="0"/>
        <w:ind w:firstLine="709"/>
        <w:jc w:val="both"/>
        <w:rPr>
          <w:rFonts w:ascii="Times New Roman" w:hAnsi="Times New Roman" w:cs="Times New Roman"/>
          <w:caps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Вариант 7</w:t>
      </w:r>
      <w:r w:rsidRPr="00A41122">
        <w:rPr>
          <w:rFonts w:ascii="Times New Roman" w:hAnsi="Times New Roman" w:cs="Times New Roman"/>
          <w:caps/>
          <w:color w:val="auto"/>
          <w:sz w:val="24"/>
          <w:szCs w:val="28"/>
        </w:rPr>
        <w:t xml:space="preserve">.2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позволяет, получить обучающимся с</w:t>
      </w:r>
      <w:r w:rsidRPr="00A41122">
        <w:rPr>
          <w:rFonts w:ascii="Times New Roman" w:hAnsi="Times New Roman" w:cs="Times New Roman"/>
          <w:caps/>
          <w:color w:val="auto"/>
          <w:sz w:val="24"/>
          <w:szCs w:val="28"/>
        </w:rPr>
        <w:t xml:space="preserve"> ЗПР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здоровья, в пролонгированные сроки обучения. 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</w:t>
      </w:r>
    </w:p>
    <w:p w:rsidR="00824A1F" w:rsidRPr="00A41122" w:rsidRDefault="00824A1F" w:rsidP="00CF5A9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eastAsia="Arial Unicode MS" w:hAnsi="Times New Roman" w:cs="Times New Roman"/>
          <w:color w:val="auto"/>
          <w:kern w:val="1"/>
          <w:sz w:val="24"/>
          <w:szCs w:val="28"/>
          <w:lang w:eastAsia="en-US"/>
        </w:rPr>
        <w:t xml:space="preserve">АООП НОО обучающихся с ЗПР </w:t>
      </w:r>
      <w:r w:rsidR="004C435F" w:rsidRPr="00A41122">
        <w:rPr>
          <w:rFonts w:ascii="Times New Roman" w:hAnsi="Times New Roman" w:cs="Times New Roman"/>
          <w:color w:val="auto"/>
          <w:sz w:val="24"/>
          <w:szCs w:val="28"/>
        </w:rPr>
        <w:t>обеспечивает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4C435F" w:rsidRPr="00A41122">
        <w:rPr>
          <w:rFonts w:ascii="Times New Roman" w:eastAsia="Arial Unicode MS" w:hAnsi="Times New Roman" w:cs="Times New Roman"/>
          <w:color w:val="auto"/>
          <w:kern w:val="1"/>
          <w:sz w:val="24"/>
          <w:szCs w:val="28"/>
          <w:lang w:eastAsia="en-US"/>
        </w:rPr>
        <w:t>коррекционную направленность</w:t>
      </w:r>
      <w:r w:rsidRPr="00A41122">
        <w:rPr>
          <w:rFonts w:ascii="Times New Roman" w:eastAsia="Arial Unicode MS" w:hAnsi="Times New Roman" w:cs="Times New Roman"/>
          <w:color w:val="auto"/>
          <w:kern w:val="1"/>
          <w:sz w:val="24"/>
          <w:szCs w:val="28"/>
          <w:lang w:eastAsia="en-US"/>
        </w:rPr>
        <w:t xml:space="preserve"> всего образовательного процесса при его особой организации:</w:t>
      </w:r>
      <w:r w:rsidR="0065434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пролонгированные сроки обучения,</w:t>
      </w:r>
      <w:r w:rsidR="004C435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проведение индивидуальных занятий, особое структурирование содержание обучения на основе усиления внимания к форми</w:t>
      </w:r>
      <w:r w:rsidR="0065434F" w:rsidRPr="00A41122">
        <w:rPr>
          <w:rFonts w:ascii="Times New Roman" w:hAnsi="Times New Roman" w:cs="Times New Roman"/>
          <w:color w:val="auto"/>
          <w:sz w:val="24"/>
          <w:szCs w:val="28"/>
        </w:rPr>
        <w:t>рованию социальной компетенции.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2"/>
          <w:sz w:val="24"/>
          <w:szCs w:val="28"/>
        </w:rPr>
      </w:pP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Сроки получения начального общего образования обучающимися с ЗПР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пролонгируются с учетом психофизиологических возможностей и индивидуальных особенностей развития данной категории обучающихся и </w:t>
      </w:r>
      <w:r w:rsidRPr="00A41122">
        <w:rPr>
          <w:rFonts w:ascii="Times New Roman" w:hAnsi="Times New Roman" w:cs="Times New Roman"/>
          <w:i/>
          <w:color w:val="auto"/>
          <w:kern w:val="2"/>
          <w:sz w:val="24"/>
          <w:szCs w:val="28"/>
        </w:rPr>
        <w:t>составляют 5 лет</w:t>
      </w:r>
      <w:r w:rsidRPr="00A41122">
        <w:rPr>
          <w:rFonts w:ascii="Times New Roman" w:hAnsi="Times New Roman" w:cs="Times New Roman"/>
          <w:color w:val="auto"/>
          <w:kern w:val="2"/>
          <w:sz w:val="24"/>
          <w:szCs w:val="28"/>
        </w:rPr>
        <w:t xml:space="preserve"> (с обязательным введением первого дополнительного класса). </w:t>
      </w:r>
    </w:p>
    <w:p w:rsidR="00824A1F" w:rsidRPr="00A41122" w:rsidRDefault="00824A1F" w:rsidP="00CF5A9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Реализация АООП </w:t>
      </w:r>
      <w:r w:rsidR="002E1CB6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НОО (вариант 7.2)</w:t>
      </w:r>
      <w:r w:rsidR="00DA3005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4C435F" w:rsidRPr="00A41122">
        <w:rPr>
          <w:rFonts w:ascii="Times New Roman" w:hAnsi="Times New Roman" w:cs="Times New Roman"/>
          <w:color w:val="auto"/>
          <w:sz w:val="24"/>
          <w:szCs w:val="28"/>
        </w:rPr>
        <w:t>позволяет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, </w:t>
      </w:r>
      <w:r w:rsidR="004C435F" w:rsidRPr="00A41122">
        <w:rPr>
          <w:rFonts w:ascii="Times New Roman" w:hAnsi="Times New Roman" w:cs="Times New Roman"/>
          <w:color w:val="auto"/>
          <w:sz w:val="24"/>
          <w:szCs w:val="28"/>
        </w:rPr>
        <w:t>обучающимся с ЗПР получить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образование сопоставимое по итоговым достижениям к моменту завершения школьного обучения с образованием сверстников без ограничений здоровья, но в более пролонгированные календарные сроки, которые определяются Стандартом. </w:t>
      </w:r>
      <w:r w:rsidRPr="00A41122">
        <w:rPr>
          <w:rFonts w:ascii="Times New Roman" w:hAnsi="Times New Roman" w:cs="Times New Roman"/>
          <w:b/>
          <w:color w:val="auto"/>
          <w:sz w:val="24"/>
          <w:szCs w:val="28"/>
        </w:rPr>
        <w:t xml:space="preserve">«Сопоставимость»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заключается в том, что </w:t>
      </w: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объем знаний и умений по основным предметам сокращается несущественно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за счет устранения избыточных по отношению к основному содержанию требований.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Вариант 7.2 АООП НОО обучающихся с ЗПР реализ</w:t>
      </w:r>
      <w:r w:rsidR="00901A5C" w:rsidRPr="00A41122">
        <w:rPr>
          <w:rFonts w:ascii="Times New Roman" w:hAnsi="Times New Roman" w:cs="Times New Roman"/>
          <w:color w:val="auto"/>
          <w:sz w:val="24"/>
          <w:szCs w:val="28"/>
        </w:rPr>
        <w:t>уе</w:t>
      </w:r>
      <w:r w:rsidR="00046B28" w:rsidRPr="00A41122">
        <w:rPr>
          <w:rFonts w:ascii="Times New Roman" w:hAnsi="Times New Roman" w:cs="Times New Roman"/>
          <w:color w:val="auto"/>
          <w:sz w:val="24"/>
          <w:szCs w:val="28"/>
        </w:rPr>
        <w:t>тся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в </w:t>
      </w:r>
      <w:r w:rsidR="002E1CB6" w:rsidRPr="00A41122">
        <w:rPr>
          <w:rFonts w:ascii="Times New Roman" w:hAnsi="Times New Roman" w:cs="Times New Roman"/>
          <w:color w:val="auto"/>
          <w:sz w:val="24"/>
          <w:szCs w:val="28"/>
        </w:rPr>
        <w:t>форме обучения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совместно с другими обучающимися</w:t>
      </w:r>
      <w:r w:rsidR="00046B28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(инклюзия)</w:t>
      </w:r>
      <w:r w:rsidR="002E1CB6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.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Определение варианта АООП НОО обучающегося с ЗПР осуществляется на основе рекомендаций ПМПК, сформулированных по результатам его комплексного психолого-медико-педагогического обследования, с учетом ИПР и в порядке, установленном законодательством Российской Федерации.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В процессе всего школьного обучения сохраняется </w:t>
      </w: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возможность перехода обучающегося с одного варианта программы на другой</w:t>
      </w:r>
      <w:r w:rsidRPr="00A41122">
        <w:rPr>
          <w:rFonts w:ascii="Times New Roman" w:hAnsi="Times New Roman" w:cs="Times New Roman"/>
          <w:b/>
          <w:color w:val="auto"/>
          <w:sz w:val="24"/>
          <w:szCs w:val="28"/>
        </w:rPr>
        <w:t xml:space="preserve"> (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основанием для этого является заключение ПМПК). Перевод обучающегося с ЗПР с одного варианта АООП НОО на другой осуществляется Организацией на основании комплексной оценки личностных, метапредметных и предметных результатов по рекомендации ПМПК и с согласия родителей (законных представителей).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В случае появления стойких затруднений в ходе обучения и/или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 xml:space="preserve">перевода на обучение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по индивидуальному учебному плану с учетом его особенностей и образовательных потребностей.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>Общий подход к оценке знаний и умений, составляющих</w:t>
      </w:r>
      <w:r w:rsidRPr="00A41122">
        <w:rPr>
          <w:rFonts w:ascii="Times New Roman" w:hAnsi="Times New Roman" w:cs="Times New Roman"/>
          <w:bCs/>
          <w:i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предметные результаты освоения АООП НОО (вариант 7.2), </w:t>
      </w:r>
      <w:r w:rsidR="00731A9C" w:rsidRPr="00A41122">
        <w:rPr>
          <w:rFonts w:ascii="Times New Roman" w:hAnsi="Times New Roman" w:cs="Times New Roman"/>
          <w:bCs/>
          <w:color w:val="auto"/>
          <w:sz w:val="24"/>
          <w:szCs w:val="28"/>
        </w:rPr>
        <w:t>в целом сохраняется</w:t>
      </w: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в его традиционном виде. </w:t>
      </w:r>
      <w:r w:rsidR="002B2476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При этом </w:t>
      </w:r>
      <w:r w:rsidR="002B2476"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обучающийся с ЗПР имеет право на прохождение текущей, промежуточной и государственной итоговой аттестации в иных формах</w:t>
      </w:r>
      <w:r w:rsidR="002B2476" w:rsidRPr="00A41122">
        <w:rPr>
          <w:rFonts w:ascii="Times New Roman" w:hAnsi="Times New Roman" w:cs="Times New Roman"/>
          <w:b/>
          <w:color w:val="auto"/>
          <w:sz w:val="24"/>
          <w:szCs w:val="28"/>
        </w:rPr>
        <w:t xml:space="preserve">, </w:t>
      </w:r>
      <w:r w:rsidR="002B2476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что потребует внесения изменений в их процедуру в соответствии с особыми образовательными потребностями обучающихся с ЗПР и связанными с ними </w:t>
      </w:r>
      <w:r w:rsidR="002B2476" w:rsidRPr="00A41122">
        <w:rPr>
          <w:rFonts w:ascii="Times New Roman" w:hAnsi="Times New Roman" w:cs="Times New Roman"/>
          <w:color w:val="auto"/>
          <w:sz w:val="24"/>
          <w:szCs w:val="28"/>
        </w:rPr>
        <w:lastRenderedPageBreak/>
        <w:t xml:space="preserve">объективными трудностями.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Текущая, промежуточная и итоговая аттестация на ступени начального общего образования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 Вывод об успешности овладения содержанием образовательной программы должен делаться на основании положительной индивидуальной динамики.</w:t>
      </w:r>
    </w:p>
    <w:p w:rsidR="00824A1F" w:rsidRPr="00A41122" w:rsidRDefault="00824A1F" w:rsidP="00CF5A9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Обучающиеся, не ликвидировавшие в установленные сроки академической задолженности с момента её образования, по усмотрению их родителей (законных представителей) оставляются на повторное обучение, переводятся на обучение по другому варианту АООП НОО в соответствии с рекомендациями ПМПК, либо на обучение по индивидуальному учебному плану.</w:t>
      </w:r>
    </w:p>
    <w:p w:rsidR="00824A1F" w:rsidRPr="00A41122" w:rsidRDefault="00824A1F" w:rsidP="00CF5A95">
      <w:pPr>
        <w:pStyle w:val="14TexstOSNOVA1012"/>
        <w:spacing w:line="276" w:lineRule="auto"/>
        <w:ind w:firstLine="709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color w:val="auto"/>
          <w:sz w:val="24"/>
          <w:szCs w:val="28"/>
        </w:rPr>
        <w:t>Психолого-педагогическая характеристика обучающихся с ЗПР</w:t>
      </w:r>
    </w:p>
    <w:p w:rsidR="00824A1F" w:rsidRPr="00A41122" w:rsidRDefault="00824A1F" w:rsidP="00CF5A9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color w:val="auto"/>
          <w:sz w:val="24"/>
          <w:szCs w:val="28"/>
        </w:rPr>
        <w:t>Обучающиеся с ЗПР</w:t>
      </w:r>
      <w:r w:rsidRPr="00A41122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iCs/>
          <w:color w:val="auto"/>
          <w:sz w:val="24"/>
          <w:szCs w:val="28"/>
        </w:rPr>
        <w:t xml:space="preserve">Категория обучающихся с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ЗПР –</w:t>
      </w: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наиболее многочисленная среди детей с ограниченными возможностями здоровья (ОВЗ) и неоднородная по составу группа школьников.</w:t>
      </w:r>
      <w:r w:rsidRPr="00A41122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24A1F" w:rsidRPr="00A41122" w:rsidRDefault="00824A1F" w:rsidP="00CF5A9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:rsidR="00824A1F" w:rsidRPr="00A41122" w:rsidRDefault="00824A1F" w:rsidP="00CF5A95">
      <w:pPr>
        <w:pStyle w:val="14TexstOSNOVA1012"/>
        <w:spacing w:line="276" w:lineRule="auto"/>
        <w:ind w:firstLine="709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:rsidR="00824A1F" w:rsidRPr="00A41122" w:rsidRDefault="00824A1F" w:rsidP="00CF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неспособностью обучающегося к освоению образования, сопоставимого по срокам с образованием здоровых сверстников.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lastRenderedPageBreak/>
        <w:t>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Возможн</w:t>
      </w:r>
      <w:r w:rsidR="00367E64" w:rsidRPr="00A41122">
        <w:rPr>
          <w:rFonts w:ascii="Times New Roman" w:hAnsi="Times New Roman" w:cs="Times New Roman"/>
          <w:color w:val="auto"/>
          <w:sz w:val="24"/>
          <w:szCs w:val="28"/>
        </w:rPr>
        <w:t>а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неадаптивность поведения, связанная как с недостаточным пониманием социальных норм, так и с нарушением эмоциональной регуляции, гиперактивностью.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color w:val="auto"/>
          <w:sz w:val="24"/>
          <w:szCs w:val="28"/>
        </w:rPr>
        <w:t>Особые образовательные потребности обучающихся с ЗПР</w:t>
      </w:r>
    </w:p>
    <w:p w:rsidR="00824A1F" w:rsidRPr="00A41122" w:rsidRDefault="00824A1F" w:rsidP="00CF5A95">
      <w:pPr>
        <w:pStyle w:val="09PodZAG"/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caps w:val="0"/>
          <w:color w:val="auto"/>
          <w:sz w:val="24"/>
          <w:szCs w:val="28"/>
          <w:shd w:val="clear" w:color="auto" w:fill="FFFFFF"/>
        </w:rPr>
      </w:pPr>
      <w:r w:rsidRPr="00A41122">
        <w:rPr>
          <w:rFonts w:ascii="Times New Roman" w:hAnsi="Times New Roman" w:cs="Times New Roman"/>
          <w:b w:val="0"/>
          <w:caps w:val="0"/>
          <w:color w:val="auto"/>
          <w:sz w:val="24"/>
          <w:szCs w:val="28"/>
          <w:shd w:val="clear" w:color="auto" w:fill="FFFFFF"/>
        </w:rPr>
        <w:t>К общим потребностям</w:t>
      </w:r>
      <w:r w:rsidR="00955C68" w:rsidRPr="00A41122">
        <w:rPr>
          <w:rFonts w:ascii="Times New Roman" w:hAnsi="Times New Roman" w:cs="Times New Roman"/>
          <w:b w:val="0"/>
          <w:caps w:val="0"/>
          <w:color w:val="auto"/>
          <w:sz w:val="24"/>
          <w:szCs w:val="28"/>
          <w:shd w:val="clear" w:color="auto" w:fill="FFFFFF"/>
        </w:rPr>
        <w:t xml:space="preserve"> с ОВЗ</w:t>
      </w:r>
      <w:r w:rsidRPr="00A41122">
        <w:rPr>
          <w:rFonts w:ascii="Times New Roman" w:hAnsi="Times New Roman" w:cs="Times New Roman"/>
          <w:b w:val="0"/>
          <w:caps w:val="0"/>
          <w:color w:val="auto"/>
          <w:sz w:val="24"/>
          <w:szCs w:val="28"/>
          <w:shd w:val="clear" w:color="auto" w:fill="FFFFFF"/>
        </w:rPr>
        <w:t xml:space="preserve"> относятся: </w:t>
      </w:r>
    </w:p>
    <w:p w:rsidR="00157843" w:rsidRPr="00A41122" w:rsidRDefault="00824A1F" w:rsidP="00CF5A95">
      <w:pPr>
        <w:pStyle w:val="p4"/>
        <w:numPr>
          <w:ilvl w:val="0"/>
          <w:numId w:val="42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получение специальной помощи средствами образования сразу же после выявления первичного нарушения развития;</w:t>
      </w:r>
    </w:p>
    <w:p w:rsidR="00824A1F" w:rsidRPr="00A41122" w:rsidRDefault="00824A1F" w:rsidP="00CF5A95">
      <w:pPr>
        <w:pStyle w:val="p4"/>
        <w:numPr>
          <w:ilvl w:val="0"/>
          <w:numId w:val="42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824A1F" w:rsidRPr="00A41122" w:rsidRDefault="00824A1F" w:rsidP="00CF5A95">
      <w:pPr>
        <w:pStyle w:val="p4"/>
        <w:numPr>
          <w:ilvl w:val="0"/>
          <w:numId w:val="42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психологическое сопровождение, направленное на установление взаимодействия семьи и образовательной организации;</w:t>
      </w:r>
    </w:p>
    <w:p w:rsidR="00824A1F" w:rsidRPr="00A41122" w:rsidRDefault="00824A1F" w:rsidP="00CF5A95">
      <w:pPr>
        <w:pStyle w:val="p4"/>
        <w:numPr>
          <w:ilvl w:val="0"/>
          <w:numId w:val="42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постепенное расширение образовательного пространства, выходящего за пределы образовательной организации.</w:t>
      </w:r>
    </w:p>
    <w:p w:rsidR="00824A1F" w:rsidRPr="00A41122" w:rsidRDefault="00824A1F" w:rsidP="00CF5A95">
      <w:pPr>
        <w:pStyle w:val="p4"/>
        <w:numPr>
          <w:ilvl w:val="0"/>
          <w:numId w:val="42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  <w:shd w:val="clear" w:color="auto" w:fill="FFFFFF"/>
        </w:rPr>
        <w:t>Для обучающихся с ЗПР, осваивающих АООП НОО (вариант 7.2), характерны следующие специфические образовательные потребности:</w:t>
      </w:r>
    </w:p>
    <w:p w:rsidR="00824A1F" w:rsidRPr="00A41122" w:rsidRDefault="00824A1F" w:rsidP="00CF5A95">
      <w:pPr>
        <w:pStyle w:val="p4"/>
        <w:numPr>
          <w:ilvl w:val="0"/>
          <w:numId w:val="42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</w:t>
      </w:r>
      <w:r w:rsidR="00955C68" w:rsidRPr="00A41122">
        <w:rPr>
          <w:szCs w:val="28"/>
        </w:rPr>
        <w:t xml:space="preserve"> </w:t>
      </w:r>
      <w:r w:rsidRPr="00A41122">
        <w:rPr>
          <w:szCs w:val="28"/>
        </w:rPr>
        <w:t>обучающихся с ЗПР (быстрой истощаемости, низкой работоспособности, пониженного общего тонуса и др.);</w:t>
      </w:r>
    </w:p>
    <w:p w:rsidR="00824A1F" w:rsidRPr="00A41122" w:rsidRDefault="00824A1F" w:rsidP="00CF5A95">
      <w:pPr>
        <w:pStyle w:val="p4"/>
        <w:numPr>
          <w:ilvl w:val="0"/>
          <w:numId w:val="42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увеличение сроков освоения АООП НОО до 5 лет;</w:t>
      </w:r>
    </w:p>
    <w:p w:rsidR="00824A1F" w:rsidRPr="00A41122" w:rsidRDefault="00824A1F" w:rsidP="00CF5A95">
      <w:pPr>
        <w:pStyle w:val="p4"/>
        <w:numPr>
          <w:ilvl w:val="0"/>
          <w:numId w:val="42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упрощение системы учебно-познавательных задач, решаемых в процессе образования;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организация процесса обучения с учетом специфики усвоения знаний, умений</w:t>
      </w:r>
      <w:r w:rsidR="004471C1" w:rsidRPr="00A41122">
        <w:rPr>
          <w:szCs w:val="28"/>
        </w:rPr>
        <w:t xml:space="preserve"> и навыков обучающимися с ЗПР («</w:t>
      </w:r>
      <w:r w:rsidRPr="00A41122">
        <w:rPr>
          <w:szCs w:val="28"/>
        </w:rPr>
        <w:t>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наглядно-действенный характер содержания образования;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развитие познавательной деятельности обучающихся с ЗПР как основы компенсации, коррекции и профилактики нарушений;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 xml:space="preserve">обеспечение непрерывного контроля </w:t>
      </w:r>
      <w:r w:rsidR="004471C1" w:rsidRPr="00A41122">
        <w:rPr>
          <w:szCs w:val="28"/>
        </w:rPr>
        <w:t>над</w:t>
      </w:r>
      <w:r w:rsidRPr="00A41122">
        <w:rPr>
          <w:szCs w:val="28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lastRenderedPageBreak/>
        <w:t>специальное обучение «переносу» сформированных знаний и умений в новые ситуации взаимодействия с действительностью;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необходимость постоянной актуализации знаний, умений и одобряемых обществом норм поведения;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использование преимущественно позитивных средств стимуляции деятельности и поведения;</w:t>
      </w:r>
    </w:p>
    <w:p w:rsidR="00824A1F" w:rsidRPr="00A41122" w:rsidRDefault="00824A1F" w:rsidP="00CF5A95">
      <w:pPr>
        <w:pStyle w:val="p4"/>
        <w:numPr>
          <w:ilvl w:val="0"/>
          <w:numId w:val="43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специальная психокоррекционная помощь, направленная на компенсацию дефицитов эмоционального развития и формирование осознанной саморегуляции познавательной деятельности и поведения;</w:t>
      </w:r>
    </w:p>
    <w:p w:rsidR="00824A1F" w:rsidRPr="00A41122" w:rsidRDefault="00824A1F" w:rsidP="00CF5A95">
      <w:pPr>
        <w:pStyle w:val="p4"/>
        <w:numPr>
          <w:ilvl w:val="0"/>
          <w:numId w:val="44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824A1F" w:rsidRPr="00A41122" w:rsidRDefault="00824A1F" w:rsidP="00CF5A95">
      <w:pPr>
        <w:pStyle w:val="p4"/>
        <w:numPr>
          <w:ilvl w:val="0"/>
          <w:numId w:val="44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поведения, максимальное расширение социальных контактов;</w:t>
      </w:r>
    </w:p>
    <w:p w:rsidR="00824A1F" w:rsidRPr="00A41122" w:rsidRDefault="00824A1F" w:rsidP="00CF5A95">
      <w:pPr>
        <w:pStyle w:val="p4"/>
        <w:numPr>
          <w:ilvl w:val="0"/>
          <w:numId w:val="44"/>
        </w:numPr>
        <w:spacing w:before="0" w:beforeAutospacing="0" w:after="0" w:afterAutospacing="0" w:line="276" w:lineRule="auto"/>
        <w:ind w:left="0" w:firstLine="709"/>
        <w:jc w:val="both"/>
        <w:rPr>
          <w:szCs w:val="28"/>
        </w:rPr>
      </w:pPr>
      <w:r w:rsidRPr="00A41122">
        <w:rPr>
          <w:szCs w:val="28"/>
        </w:rPr>
        <w:t>обеспечение взаимодействия семьи и образовательного учреждения (организация сотрудничества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824A1F" w:rsidRPr="00A41122" w:rsidRDefault="00824A1F" w:rsidP="00CF5A95">
      <w:pPr>
        <w:pStyle w:val="p4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A41122">
        <w:rPr>
          <w:szCs w:val="28"/>
        </w:rPr>
        <w:t>Только удовлетворяя особые образовательные потребности обучающегося с ЗПР, можно открыть ему путь к получению качественного образования.</w:t>
      </w:r>
    </w:p>
    <w:p w:rsidR="008046FE" w:rsidRPr="00A41122" w:rsidRDefault="008046FE" w:rsidP="00CF5A95">
      <w:pPr>
        <w:pStyle w:val="p4"/>
        <w:spacing w:before="0" w:beforeAutospacing="0" w:after="0" w:afterAutospacing="0" w:line="276" w:lineRule="auto"/>
        <w:ind w:firstLine="709"/>
        <w:jc w:val="both"/>
        <w:rPr>
          <w:szCs w:val="28"/>
        </w:rPr>
      </w:pPr>
    </w:p>
    <w:p w:rsidR="008046FE" w:rsidRPr="00A41122" w:rsidRDefault="008046FE" w:rsidP="00CF5A95">
      <w:pPr>
        <w:pStyle w:val="p4"/>
        <w:spacing w:before="0" w:beforeAutospacing="0" w:after="0" w:afterAutospacing="0" w:line="276" w:lineRule="auto"/>
        <w:ind w:firstLine="709"/>
        <w:jc w:val="both"/>
        <w:rPr>
          <w:szCs w:val="28"/>
        </w:rPr>
      </w:pP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bookmarkStart w:id="2" w:name="_Toc415833126"/>
      <w:r w:rsidRPr="00A41122">
        <w:rPr>
          <w:rFonts w:ascii="Times New Roman" w:hAnsi="Times New Roman" w:cs="Times New Roman"/>
          <w:b/>
          <w:color w:val="auto"/>
          <w:sz w:val="24"/>
          <w:szCs w:val="28"/>
        </w:rPr>
        <w:t xml:space="preserve">Планируемые результаты освоения обучающимися с </w:t>
      </w:r>
      <w:r w:rsidR="00511734" w:rsidRPr="00A41122">
        <w:rPr>
          <w:rFonts w:ascii="Times New Roman" w:hAnsi="Times New Roman" w:cs="Times New Roman"/>
          <w:b/>
          <w:color w:val="auto"/>
          <w:sz w:val="24"/>
          <w:szCs w:val="28"/>
        </w:rPr>
        <w:t>ЗПР АООП НОО</w:t>
      </w:r>
      <w:bookmarkEnd w:id="2"/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Style w:val="afd"/>
          <w:color w:val="auto"/>
          <w:sz w:val="24"/>
        </w:rPr>
        <w:t>Планируемые результаты освоения АООП НОО обучающихся с ЗПР представляют собой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систему</w:t>
      </w:r>
      <w:r w:rsidRPr="00A41122">
        <w:rPr>
          <w:rStyle w:val="CenturySchoolbook"/>
          <w:rFonts w:ascii="Times New Roman" w:hAnsi="Times New Roman" w:cs="Times New Roman"/>
          <w:color w:val="auto"/>
          <w:sz w:val="24"/>
          <w:szCs w:val="28"/>
        </w:rPr>
        <w:t xml:space="preserve"> обобщённых личностно ориентированных целей образования,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допускающих дальнейшее уточнение и конкретизацию, что обеспечивает определение и выявление всех составляющих планируемых результатов, подлежащих формированию и оценке.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Результаты освоения обучающимися с ЗПР АООП НОО оцениваются как итоговые на момент завершения начального общего образования.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Освоение АООП НОО (вариант 7.2) обеспечивает достижение обучающимися с ЗПР трех видов результатов: </w:t>
      </w: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личностных, метапредметных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и </w:t>
      </w: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предметных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.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Личностные результаты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 xml:space="preserve">С учетом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индивидуальных возможностей и особых образовательных потребностей обучающихся с ЗПР</w:t>
      </w:r>
      <w:r w:rsidRPr="00A41122">
        <w:rPr>
          <w:rFonts w:ascii="Times New Roman" w:eastAsia="Times New Roman" w:hAnsi="Times New Roman" w:cs="Times New Roman"/>
          <w:color w:val="auto"/>
          <w:sz w:val="24"/>
          <w:szCs w:val="28"/>
        </w:rPr>
        <w:t>: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1) осознание себя как гражданина России, формирование чувства гордости за свою Родину, российский народ и историю России, осознание своей этнической и национальной принадлежности;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>2)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8F5B47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824A1F" w:rsidRPr="00A41122" w:rsidRDefault="008F5B47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4) </w:t>
      </w:r>
      <w:r w:rsidR="00824A1F" w:rsidRPr="00A41122">
        <w:rPr>
          <w:rFonts w:ascii="Times New Roman" w:hAnsi="Times New Roman" w:cs="Times New Roman"/>
          <w:sz w:val="24"/>
          <w:szCs w:val="28"/>
        </w:rPr>
        <w:t>овладение начальными навыками адаптации в динамично изменяющемся и развивающемся мире;</w:t>
      </w:r>
    </w:p>
    <w:p w:rsidR="00824A1F" w:rsidRPr="00A41122" w:rsidRDefault="008F5B47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lastRenderedPageBreak/>
        <w:t xml:space="preserve">5) </w:t>
      </w:r>
      <w:r w:rsidR="00824A1F" w:rsidRPr="00A41122">
        <w:rPr>
          <w:rFonts w:ascii="Times New Roman" w:hAnsi="Times New Roman" w:cs="Times New Roman"/>
          <w:sz w:val="24"/>
          <w:szCs w:val="28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824A1F" w:rsidRPr="00A41122" w:rsidRDefault="008F5B47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6) </w:t>
      </w:r>
      <w:r w:rsidR="00824A1F" w:rsidRPr="00A41122">
        <w:rPr>
          <w:rFonts w:ascii="Times New Roman" w:hAnsi="Times New Roman" w:cs="Times New Roman"/>
          <w:sz w:val="24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>7) формирование эстетических потребностей, ценностей и чувств;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F5B47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>9) развитие навыков сотрудничества со взрослыми и сверстниками в разных социальных ситуациях;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 </w:t>
      </w:r>
    </w:p>
    <w:p w:rsidR="00824A1F" w:rsidRPr="00A41122" w:rsidRDefault="008F5B47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11) </w:t>
      </w:r>
      <w:r w:rsidR="00824A1F" w:rsidRPr="00A41122">
        <w:rPr>
          <w:rFonts w:ascii="Times New Roman" w:hAnsi="Times New Roman" w:cs="Times New Roman"/>
          <w:sz w:val="24"/>
          <w:szCs w:val="28"/>
        </w:rPr>
        <w:t>развитие адекватных представлений о собственных возможностях, о насущно необходимом жизнеобеспечении;</w:t>
      </w:r>
    </w:p>
    <w:p w:rsidR="00824A1F" w:rsidRPr="00A41122" w:rsidRDefault="008F5B47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12) </w:t>
      </w:r>
      <w:r w:rsidR="00824A1F" w:rsidRPr="00A41122">
        <w:rPr>
          <w:rFonts w:ascii="Times New Roman" w:hAnsi="Times New Roman" w:cs="Times New Roman"/>
          <w:sz w:val="24"/>
          <w:szCs w:val="28"/>
        </w:rPr>
        <w:t xml:space="preserve">овладение социально-бытовыми умениями, используемыми в повседневной жизни; </w:t>
      </w:r>
    </w:p>
    <w:p w:rsidR="00824A1F" w:rsidRPr="00A41122" w:rsidRDefault="008F5B47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13) </w:t>
      </w:r>
      <w:r w:rsidR="00824A1F" w:rsidRPr="00A41122">
        <w:rPr>
          <w:rFonts w:ascii="Times New Roman" w:hAnsi="Times New Roman" w:cs="Times New Roman"/>
          <w:sz w:val="24"/>
          <w:szCs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технологий;</w:t>
      </w:r>
    </w:p>
    <w:p w:rsidR="00824A1F" w:rsidRPr="00A41122" w:rsidRDefault="008F5B47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14) </w:t>
      </w:r>
      <w:r w:rsidR="00824A1F" w:rsidRPr="00A41122">
        <w:rPr>
          <w:rFonts w:ascii="Times New Roman" w:hAnsi="Times New Roman" w:cs="Times New Roman"/>
          <w:sz w:val="24"/>
          <w:szCs w:val="28"/>
        </w:rPr>
        <w:t>способность к осмыслению и дифференциации картины мира, ее временно-пространственной организации.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Метапредметные результаты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A41122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 xml:space="preserve">С учетом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индивидуальных возможностей и особых образовательных потребностей обучающихся с ЗПР</w:t>
      </w:r>
      <w:r w:rsidRPr="00A41122">
        <w:rPr>
          <w:rFonts w:ascii="Times New Roman" w:eastAsia="Times New Roman" w:hAnsi="Times New Roman" w:cs="Times New Roman"/>
          <w:color w:val="auto"/>
          <w:sz w:val="24"/>
          <w:szCs w:val="28"/>
        </w:rPr>
        <w:t>:</w:t>
      </w:r>
    </w:p>
    <w:p w:rsidR="00824A1F" w:rsidRPr="00A41122" w:rsidRDefault="008F5B47" w:rsidP="00CF5A95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1) </w:t>
      </w:r>
      <w:r w:rsidR="00824A1F" w:rsidRPr="00A41122">
        <w:rPr>
          <w:rFonts w:ascii="Times New Roman" w:hAnsi="Times New Roman" w:cs="Times New Roman"/>
          <w:bCs/>
          <w:color w:val="auto"/>
          <w:sz w:val="24"/>
          <w:szCs w:val="28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 осуществления;</w:t>
      </w:r>
    </w:p>
    <w:p w:rsidR="00824A1F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24A1F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3)</w:t>
      </w:r>
      <w:r w:rsidR="00D14D8E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24A1F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4)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824A1F" w:rsidRPr="00A41122" w:rsidRDefault="008F5B47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5) 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овладение навыками смыслового чтения </w:t>
      </w:r>
      <w:r w:rsidR="00824A1F" w:rsidRPr="00A41122">
        <w:rPr>
          <w:rFonts w:ascii="Times New Roman" w:hAnsi="Times New Roman" w:cs="Times New Roman"/>
          <w:bCs/>
          <w:color w:val="auto"/>
          <w:sz w:val="24"/>
          <w:szCs w:val="28"/>
        </w:rPr>
        <w:t>доступных по содержанию и объему художественных текстов и научно-популярных статей в соответствии с целями и задачами;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24A1F" w:rsidRPr="00A41122" w:rsidRDefault="008F5B47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6) 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овладение логическими действиями сравнения, анализа, синтеза, обобщения, классификации </w:t>
      </w:r>
      <w:r w:rsidR="00824A1F" w:rsidRPr="00A41122">
        <w:rPr>
          <w:rFonts w:ascii="Times New Roman" w:hAnsi="Times New Roman" w:cs="Times New Roman"/>
          <w:bCs/>
          <w:color w:val="auto"/>
          <w:sz w:val="24"/>
          <w:szCs w:val="28"/>
        </w:rPr>
        <w:t>по родовидовым признакам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, установления аналогий и причинно-следственных связей, построения рассуждений, отнесения к известным понятиям </w:t>
      </w:r>
      <w:r w:rsidR="00824A1F" w:rsidRPr="00A41122">
        <w:rPr>
          <w:rFonts w:ascii="Times New Roman" w:hAnsi="Times New Roman" w:cs="Times New Roman"/>
          <w:bCs/>
          <w:color w:val="auto"/>
          <w:sz w:val="24"/>
          <w:szCs w:val="28"/>
        </w:rPr>
        <w:t>на уровне, соответствующем индивидуальным возможностям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>;</w:t>
      </w:r>
    </w:p>
    <w:p w:rsidR="00824A1F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24A1F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8)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24A1F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9) готовность конструктивно разрешать конфликты посредством учета интересов сторон и сотрудничества;</w:t>
      </w:r>
    </w:p>
    <w:p w:rsidR="00824A1F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lastRenderedPageBreak/>
        <w:t>10)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>11) овладение некоторыми базовыми предметными и межпредметными понятиями, отражающими доступные существенные связи и отношения между объектами и процессами.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/>
          <w:bCs/>
          <w:i/>
          <w:color w:val="auto"/>
          <w:kern w:val="28"/>
          <w:sz w:val="24"/>
          <w:szCs w:val="28"/>
        </w:rPr>
        <w:t>Предметные результаты</w:t>
      </w: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 xml:space="preserve">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</w:pPr>
      <w:r w:rsidRPr="00A41122">
        <w:rPr>
          <w:rFonts w:ascii="Times New Roman" w:eastAsia="Times New Roman" w:hAnsi="Times New Roman" w:cs="Times New Roman"/>
          <w:bCs/>
          <w:color w:val="auto"/>
          <w:sz w:val="24"/>
          <w:szCs w:val="28"/>
        </w:rPr>
        <w:t xml:space="preserve">С учетом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индивидуальных возможностей и особых образовательных потребностей обучающихся с ЗПР:</w:t>
      </w:r>
    </w:p>
    <w:p w:rsidR="00824A1F" w:rsidRPr="00A41122" w:rsidRDefault="00824A1F" w:rsidP="00CF5A95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bCs/>
          <w:i/>
          <w:color w:val="auto"/>
          <w:sz w:val="24"/>
          <w:szCs w:val="28"/>
        </w:rPr>
        <w:t xml:space="preserve">Русский язык. </w:t>
      </w:r>
    </w:p>
    <w:p w:rsidR="00824A1F" w:rsidRPr="00A41122" w:rsidRDefault="00824A1F" w:rsidP="00CF5A95">
      <w:pPr>
        <w:numPr>
          <w:ilvl w:val="0"/>
          <w:numId w:val="12"/>
        </w:num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24A1F" w:rsidRPr="00A41122" w:rsidRDefault="00824A1F" w:rsidP="00CF5A95">
      <w:pPr>
        <w:pStyle w:val="af2"/>
        <w:numPr>
          <w:ilvl w:val="0"/>
          <w:numId w:val="12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>формирование интереса к изучению родного (русского) языка;</w:t>
      </w:r>
    </w:p>
    <w:p w:rsidR="00824A1F" w:rsidRPr="00A41122" w:rsidRDefault="00824A1F" w:rsidP="00CF5A95">
      <w:pPr>
        <w:numPr>
          <w:ilvl w:val="0"/>
          <w:numId w:val="12"/>
        </w:num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овладение первоначальными представлениями о правилах речевого этикета; </w:t>
      </w:r>
    </w:p>
    <w:p w:rsidR="00824A1F" w:rsidRPr="00A41122" w:rsidRDefault="00824A1F" w:rsidP="00CF5A95">
      <w:pPr>
        <w:pStyle w:val="af2"/>
        <w:numPr>
          <w:ilvl w:val="0"/>
          <w:numId w:val="12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>овладение основами грамотного письма;</w:t>
      </w:r>
    </w:p>
    <w:p w:rsidR="00824A1F" w:rsidRPr="00A41122" w:rsidRDefault="00824A1F" w:rsidP="00CF5A95">
      <w:pPr>
        <w:pStyle w:val="af2"/>
        <w:numPr>
          <w:ilvl w:val="0"/>
          <w:numId w:val="12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824A1F" w:rsidRPr="00A41122" w:rsidRDefault="00824A1F" w:rsidP="00CF5A95">
      <w:pPr>
        <w:numPr>
          <w:ilvl w:val="0"/>
          <w:numId w:val="12"/>
        </w:numPr>
        <w:autoSpaceDE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511734" w:rsidRPr="00A41122" w:rsidRDefault="00824A1F" w:rsidP="00CF5A95">
      <w:pPr>
        <w:pStyle w:val="af2"/>
        <w:numPr>
          <w:ilvl w:val="0"/>
          <w:numId w:val="12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824A1F" w:rsidRPr="00A41122" w:rsidRDefault="00824A1F" w:rsidP="00CF5A95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bCs/>
          <w:i/>
          <w:color w:val="auto"/>
          <w:sz w:val="24"/>
          <w:szCs w:val="28"/>
        </w:rPr>
        <w:t xml:space="preserve">Литературное чтение. </w:t>
      </w:r>
    </w:p>
    <w:p w:rsidR="00824A1F" w:rsidRPr="00A41122" w:rsidRDefault="00824A1F" w:rsidP="00CF5A9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24A1F" w:rsidRPr="00A41122" w:rsidRDefault="00824A1F" w:rsidP="00CF5A9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824A1F" w:rsidRPr="00A41122" w:rsidRDefault="00824A1F" w:rsidP="00CF5A9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>осознанное, правильное, плавное чтение вслух целыми словами с использованием некоторых средств устной выразительности речи;</w:t>
      </w:r>
    </w:p>
    <w:p w:rsidR="00824A1F" w:rsidRPr="00A41122" w:rsidRDefault="00824A1F" w:rsidP="00CF5A9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 xml:space="preserve">понимание роли чтения, использование разных видов чтения; </w:t>
      </w:r>
    </w:p>
    <w:p w:rsidR="00824A1F" w:rsidRPr="00A41122" w:rsidRDefault="00824A1F" w:rsidP="00CF5A9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>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</w:t>
      </w:r>
    </w:p>
    <w:p w:rsidR="00824A1F" w:rsidRPr="00A41122" w:rsidRDefault="00824A1F" w:rsidP="00CF5A9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824A1F" w:rsidRPr="00A41122" w:rsidRDefault="00824A1F" w:rsidP="00CF5A9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 xml:space="preserve">формирование потребности в систематическом чтении; </w:t>
      </w:r>
    </w:p>
    <w:p w:rsidR="00824A1F" w:rsidRPr="00A41122" w:rsidRDefault="00824A1F" w:rsidP="00CF5A95">
      <w:pPr>
        <w:pStyle w:val="af2"/>
        <w:numPr>
          <w:ilvl w:val="0"/>
          <w:numId w:val="15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 xml:space="preserve">выбор с помощью взрослого интересующей литературы. </w:t>
      </w:r>
    </w:p>
    <w:p w:rsidR="00824A1F" w:rsidRPr="00A41122" w:rsidRDefault="00824A1F" w:rsidP="00CF5A95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spacing w:val="-15"/>
          <w:sz w:val="24"/>
          <w:szCs w:val="28"/>
        </w:rPr>
      </w:pPr>
      <w:r w:rsidRPr="00A41122">
        <w:rPr>
          <w:rFonts w:ascii="Times New Roman" w:hAnsi="Times New Roman" w:cs="Times New Roman"/>
          <w:b/>
          <w:bCs/>
          <w:i/>
          <w:color w:val="auto"/>
          <w:spacing w:val="-15"/>
          <w:sz w:val="24"/>
          <w:szCs w:val="28"/>
        </w:rPr>
        <w:t>Иностранный язык:</w:t>
      </w:r>
    </w:p>
    <w:p w:rsidR="00824A1F" w:rsidRPr="00A41122" w:rsidRDefault="00824A1F" w:rsidP="00CF5A9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потребностей;</w:t>
      </w:r>
    </w:p>
    <w:p w:rsidR="00824A1F" w:rsidRPr="00A41122" w:rsidRDefault="00824A1F" w:rsidP="00CF5A9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освоение начальных лингвистических представлений, необходимых для восприятия на элементарном уровне устной и письменной речи на иностранном языке, </w:t>
      </w:r>
    </w:p>
    <w:p w:rsidR="00824A1F" w:rsidRPr="00A41122" w:rsidRDefault="00824A1F" w:rsidP="00CF5A95">
      <w:pPr>
        <w:numPr>
          <w:ilvl w:val="0"/>
          <w:numId w:val="18"/>
        </w:numPr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824A1F" w:rsidRPr="00A41122" w:rsidRDefault="00824A1F" w:rsidP="00CF5A95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lastRenderedPageBreak/>
        <w:t>Математика:</w:t>
      </w:r>
    </w:p>
    <w:p w:rsidR="00824A1F" w:rsidRPr="00A41122" w:rsidRDefault="00824A1F" w:rsidP="00CF5A95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824A1F" w:rsidRPr="00A41122" w:rsidRDefault="00824A1F" w:rsidP="00CF5A95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>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24A1F" w:rsidRPr="00A41122" w:rsidRDefault="00824A1F" w:rsidP="00CF5A95">
      <w:pPr>
        <w:pStyle w:val="af2"/>
        <w:numPr>
          <w:ilvl w:val="0"/>
          <w:numId w:val="16"/>
        </w:numPr>
        <w:suppressAutoHyphens/>
        <w:spacing w:line="276" w:lineRule="auto"/>
        <w:ind w:firstLine="709"/>
        <w:contextualSpacing w:val="0"/>
        <w:jc w:val="both"/>
        <w:rPr>
          <w:bCs/>
          <w:caps w:val="0"/>
          <w:szCs w:val="28"/>
        </w:rPr>
      </w:pPr>
      <w:r w:rsidRPr="00A41122">
        <w:rPr>
          <w:bCs/>
          <w:caps w:val="0"/>
          <w:szCs w:val="28"/>
        </w:rPr>
        <w:t>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Окружающий мир:</w:t>
      </w:r>
    </w:p>
    <w:p w:rsidR="00824A1F" w:rsidRPr="00A41122" w:rsidRDefault="00824A1F" w:rsidP="00CF5A95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824A1F" w:rsidRPr="00A41122" w:rsidRDefault="00824A1F" w:rsidP="00CF5A95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8"/>
          <w:shd w:val="clear" w:color="auto" w:fill="FF0000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расширение, углубление и систематизация знаний о предметах и явлениях окружающего мира,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824A1F" w:rsidRPr="00A41122" w:rsidRDefault="00824A1F" w:rsidP="00CF5A95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>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824A1F" w:rsidRPr="00A41122" w:rsidRDefault="00824A1F" w:rsidP="00CF5A95">
      <w:pPr>
        <w:numPr>
          <w:ilvl w:val="0"/>
          <w:numId w:val="9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развитие навыков устанавливать и выявлять причинно-следственные связи в окружающем мире,</w:t>
      </w:r>
      <w:r w:rsidR="00D14D8E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умение прогнозировать простые последствия собственных действий и действий, совершаемых другими людьми;</w:t>
      </w:r>
    </w:p>
    <w:p w:rsidR="00824A1F" w:rsidRPr="00A41122" w:rsidRDefault="00824A1F" w:rsidP="00CF5A95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Основы религиозных культур и светской этики:</w:t>
      </w:r>
    </w:p>
    <w:p w:rsidR="00824A1F" w:rsidRPr="00A41122" w:rsidRDefault="00824A1F" w:rsidP="00CF5A95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8"/>
          <w:shd w:val="clear" w:color="auto" w:fill="FFFF00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24A1F" w:rsidRPr="00A41122" w:rsidRDefault="00824A1F" w:rsidP="00CF5A95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  <w:shd w:val="clear" w:color="auto" w:fill="FF0000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понимание значения нравственности, веры и религии в жизни человека и общества;</w:t>
      </w:r>
    </w:p>
    <w:p w:rsidR="00824A1F" w:rsidRPr="00A41122" w:rsidRDefault="00824A1F" w:rsidP="00CF5A95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  <w:shd w:val="clear" w:color="auto" w:fill="FF0000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24A1F" w:rsidRPr="00A41122" w:rsidRDefault="00824A1F" w:rsidP="00CF5A95">
      <w:pPr>
        <w:numPr>
          <w:ilvl w:val="0"/>
          <w:numId w:val="10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осознание ценности человеческой жизни.</w:t>
      </w:r>
    </w:p>
    <w:p w:rsidR="00824A1F" w:rsidRPr="00A41122" w:rsidRDefault="00824A1F" w:rsidP="00CF5A95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kern w:val="28"/>
          <w:sz w:val="24"/>
          <w:szCs w:val="28"/>
        </w:rPr>
        <w:t>Изобразительное искусство:</w:t>
      </w:r>
    </w:p>
    <w:p w:rsidR="00824A1F" w:rsidRPr="00A41122" w:rsidRDefault="00824A1F" w:rsidP="00CF5A95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24A1F" w:rsidRPr="00A41122" w:rsidRDefault="00824A1F" w:rsidP="00CF5A95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эмоционально-эстетического отношения к произведениям искусства;</w:t>
      </w:r>
    </w:p>
    <w:p w:rsidR="00824A1F" w:rsidRPr="00A41122" w:rsidRDefault="00824A1F" w:rsidP="00CF5A95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>(изобразительного, декоративно-прикладного и народного искусства, скульптуры, дизайна и др.);</w:t>
      </w:r>
    </w:p>
    <w:p w:rsidR="00824A1F" w:rsidRPr="00A41122" w:rsidRDefault="00824A1F" w:rsidP="00CF5A95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824A1F" w:rsidRPr="00A41122" w:rsidRDefault="00824A1F" w:rsidP="00CF5A95">
      <w:pPr>
        <w:numPr>
          <w:ilvl w:val="0"/>
          <w:numId w:val="11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>овладение практическими умениями самовыражения средствами изобразительного искусства</w:t>
      </w: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.</w:t>
      </w:r>
    </w:p>
    <w:p w:rsidR="00824A1F" w:rsidRPr="00A41122" w:rsidRDefault="00824A1F" w:rsidP="00CF5A95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i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kern w:val="28"/>
          <w:sz w:val="24"/>
          <w:szCs w:val="28"/>
        </w:rPr>
        <w:t>Музыка:</w:t>
      </w:r>
    </w:p>
    <w:p w:rsidR="00824A1F" w:rsidRPr="00A41122" w:rsidRDefault="00824A1F" w:rsidP="00CF5A95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формирование первоначальных представлений о роли музы</w:t>
      </w:r>
      <w:r w:rsidR="007A171A"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ки в жизни человека, ее роли в </w:t>
      </w: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духовно-нравственном развитии человека;</w:t>
      </w:r>
    </w:p>
    <w:p w:rsidR="00824A1F" w:rsidRPr="00A41122" w:rsidRDefault="00824A1F" w:rsidP="00CF5A95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lastRenderedPageBreak/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824A1F" w:rsidRPr="00A41122" w:rsidRDefault="00824A1F" w:rsidP="00CF5A95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>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824A1F" w:rsidRPr="00A41122" w:rsidRDefault="00824A1F" w:rsidP="00CF5A95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>формирование эстетических чувств в процессе слушания музыкальных произведений различных жанров;</w:t>
      </w:r>
    </w:p>
    <w:p w:rsidR="00824A1F" w:rsidRPr="00A41122" w:rsidRDefault="00824A1F" w:rsidP="00CF5A95">
      <w:pPr>
        <w:numPr>
          <w:ilvl w:val="0"/>
          <w:numId w:val="8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DA3005" w:rsidRDefault="00DA3005" w:rsidP="00CF5A95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kern w:val="28"/>
          <w:sz w:val="24"/>
          <w:szCs w:val="28"/>
        </w:rPr>
      </w:pPr>
    </w:p>
    <w:p w:rsidR="00DA3005" w:rsidRDefault="00DA3005" w:rsidP="00CF5A95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kern w:val="28"/>
          <w:sz w:val="24"/>
          <w:szCs w:val="28"/>
        </w:rPr>
      </w:pPr>
    </w:p>
    <w:p w:rsidR="00824A1F" w:rsidRPr="00A41122" w:rsidRDefault="00511734" w:rsidP="00CF5A95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/>
          <w:bCs/>
          <w:i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kern w:val="28"/>
          <w:sz w:val="24"/>
          <w:szCs w:val="28"/>
        </w:rPr>
        <w:t>Технология</w:t>
      </w:r>
      <w:r w:rsidR="00824A1F" w:rsidRPr="00A41122">
        <w:rPr>
          <w:rFonts w:ascii="Times New Roman" w:hAnsi="Times New Roman" w:cs="Times New Roman"/>
          <w:b/>
          <w:i/>
          <w:color w:val="auto"/>
          <w:kern w:val="28"/>
          <w:sz w:val="24"/>
          <w:szCs w:val="28"/>
        </w:rPr>
        <w:t>:</w:t>
      </w:r>
    </w:p>
    <w:p w:rsidR="00824A1F" w:rsidRPr="00A41122" w:rsidRDefault="00824A1F" w:rsidP="00CF5A95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>формирование навыков самообслуживания, овладение некоторыми технологическими приемами ручной обработки материалов,</w:t>
      </w: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 усвоение правил техники безопасности;</w:t>
      </w:r>
    </w:p>
    <w:p w:rsidR="00824A1F" w:rsidRPr="00A41122" w:rsidRDefault="00824A1F" w:rsidP="00CF5A95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>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824A1F" w:rsidRPr="00A41122" w:rsidRDefault="00824A1F" w:rsidP="00CF5A95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>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824A1F" w:rsidRPr="00A41122" w:rsidRDefault="00824A1F" w:rsidP="00CF5A95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824A1F" w:rsidRPr="00A41122" w:rsidRDefault="00824A1F" w:rsidP="00CF5A95">
      <w:pPr>
        <w:numPr>
          <w:ilvl w:val="0"/>
          <w:numId w:val="14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использование приобретенных знаний и умений </w:t>
      </w: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>для решения практических задач.</w:t>
      </w:r>
    </w:p>
    <w:p w:rsidR="00824A1F" w:rsidRPr="00A41122" w:rsidRDefault="00824A1F" w:rsidP="00CF5A95">
      <w:pPr>
        <w:tabs>
          <w:tab w:val="left" w:pos="1080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bCs/>
          <w:i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kern w:val="28"/>
          <w:sz w:val="24"/>
          <w:szCs w:val="28"/>
        </w:rPr>
        <w:t>Физическая культура</w:t>
      </w:r>
    </w:p>
    <w:p w:rsidR="00824A1F" w:rsidRPr="00A41122" w:rsidRDefault="00824A1F" w:rsidP="00CF5A95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kern w:val="28"/>
          <w:sz w:val="24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824A1F" w:rsidRPr="00A41122" w:rsidRDefault="00824A1F" w:rsidP="00CF5A95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 д.); </w:t>
      </w:r>
    </w:p>
    <w:p w:rsidR="00D37441" w:rsidRPr="00A41122" w:rsidRDefault="00824A1F" w:rsidP="00CF5A95">
      <w:pPr>
        <w:numPr>
          <w:ilvl w:val="0"/>
          <w:numId w:val="13"/>
        </w:numPr>
        <w:tabs>
          <w:tab w:val="left" w:pos="1080"/>
        </w:tabs>
        <w:autoSpaceDE w:val="0"/>
        <w:spacing w:after="0"/>
        <w:ind w:left="0" w:firstLine="709"/>
        <w:jc w:val="both"/>
        <w:rPr>
          <w:rFonts w:ascii="Times New Roman" w:hAnsi="Times New Roman" w:cs="Times New Roman"/>
          <w:b/>
          <w:bCs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формирование умения следить за своим физическим состоянием, величиной физических нагрузок.</w:t>
      </w:r>
      <w:bookmarkStart w:id="3" w:name="_Toc415833127"/>
    </w:p>
    <w:bookmarkEnd w:id="3"/>
    <w:p w:rsidR="00824A1F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:rsidR="00824A1F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824A1F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824A1F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kern w:val="28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824A1F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kern w:val="28"/>
          <w:sz w:val="24"/>
          <w:szCs w:val="28"/>
        </w:rPr>
        <w:t xml:space="preserve">В соответствии с требования ФГОС НОО обучающихся с ЗПР оценке подлежат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личностные, метапредметные и предметные результаты.</w:t>
      </w:r>
    </w:p>
    <w:p w:rsidR="00824A1F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Личностные результаты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включают овладение обучающимися социальными (жизненными) компетенциями, необходимыми для решения практико-ориентированных задач и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lastRenderedPageBreak/>
        <w:t>обеспечивающими формирование и развитие социальных отношений</w:t>
      </w:r>
      <w:r w:rsidR="002D6E92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обучающихся в различных средах,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которые, в конечном итоге, составляют основу этих результатов.</w:t>
      </w:r>
    </w:p>
    <w:p w:rsidR="00824A1F" w:rsidRPr="00A41122" w:rsidRDefault="00824A1F" w:rsidP="00CF5A95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Оц</w:t>
      </w:r>
      <w:r w:rsidR="00D92E4F" w:rsidRPr="00A41122">
        <w:rPr>
          <w:rFonts w:ascii="Times New Roman" w:hAnsi="Times New Roman" w:cs="Times New Roman"/>
          <w:color w:val="auto"/>
          <w:sz w:val="24"/>
          <w:szCs w:val="28"/>
        </w:rPr>
        <w:t>енка личностных достижении</w:t>
      </w:r>
      <w:r w:rsidR="00D37441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осуществляет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:rsidR="00824A1F" w:rsidRPr="00A41122" w:rsidRDefault="002D6E92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При 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оценки личностных результатов освоения обучающимися с ЗПР АООП НОО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учитыва</w:t>
      </w:r>
      <w:r w:rsidR="00B13364" w:rsidRPr="00A41122">
        <w:rPr>
          <w:rFonts w:ascii="Times New Roman" w:hAnsi="Times New Roman" w:cs="Times New Roman"/>
          <w:color w:val="auto"/>
          <w:sz w:val="24"/>
          <w:szCs w:val="28"/>
        </w:rPr>
        <w:t>е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тся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</w:t>
      </w:r>
      <w:r w:rsidR="00824A1F"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Результаты анализа </w:t>
      </w:r>
      <w:r w:rsidR="00B13364" w:rsidRPr="00A41122">
        <w:rPr>
          <w:rFonts w:ascii="Times New Roman" w:hAnsi="Times New Roman" w:cs="Times New Roman"/>
          <w:bCs/>
          <w:color w:val="auto"/>
          <w:sz w:val="24"/>
          <w:szCs w:val="28"/>
        </w:rPr>
        <w:t>представляются</w:t>
      </w:r>
      <w:r w:rsidR="00824A1F"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 в форме удобных и понятных условных единицах: 0 баллов – нет продвижения; 1 балл – минимальное продвижение; 2 балла – среднее продвижение; 3 балла – значительное продвижение. 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>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366F5C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Метапредметные результаты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824A1F" w:rsidRPr="00A41122" w:rsidRDefault="00B13364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pacing w:val="2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Это </w:t>
      </w:r>
      <w:r w:rsidRPr="00A41122">
        <w:rPr>
          <w:rFonts w:ascii="Times New Roman" w:hAnsi="Times New Roman" w:cs="Times New Roman"/>
          <w:color w:val="auto"/>
          <w:spacing w:val="-2"/>
          <w:sz w:val="24"/>
          <w:szCs w:val="28"/>
        </w:rPr>
        <w:t>оценка</w:t>
      </w:r>
      <w:r w:rsidR="00824A1F" w:rsidRPr="00A41122">
        <w:rPr>
          <w:rFonts w:ascii="Times New Roman" w:hAnsi="Times New Roman" w:cs="Times New Roman"/>
          <w:color w:val="auto"/>
          <w:spacing w:val="-2"/>
          <w:sz w:val="24"/>
          <w:szCs w:val="28"/>
        </w:rPr>
        <w:t xml:space="preserve"> продвижения обучающегося с ЗПР в овладении регулятивными, коммуникативными и познавательными универсальными учебными действиями, т.</w:t>
      </w:r>
      <w:r w:rsidR="00824A1F"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е. таких умственных действий обучающихся, 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>которые направлены на управление своей познавательной деятельностью</w:t>
      </w:r>
      <w:r w:rsidR="00824A1F"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>.</w:t>
      </w:r>
    </w:p>
    <w:p w:rsidR="00824A1F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iCs/>
          <w:color w:val="auto"/>
          <w:sz w:val="24"/>
          <w:szCs w:val="28"/>
        </w:rPr>
        <w:t>Основное содержание оценки метапредметных результатов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</w:t>
      </w: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обучающихся с ЗПР к самостоятельному усвоению новых знаний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и умений, включая организацию этого процесса.</w:t>
      </w:r>
    </w:p>
    <w:p w:rsidR="00B13364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Предметные результаты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</w:p>
    <w:p w:rsidR="00824A1F" w:rsidRPr="00A41122" w:rsidRDefault="00B13364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Это оценка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в овладении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обучающимися с ЗПР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содержания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каждой предметной области и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="00824A1F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способность их применять в практической деятельности. </w:t>
      </w:r>
    </w:p>
    <w:p w:rsidR="00824A1F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 xml:space="preserve">Оценку этой группы результатов </w:t>
      </w:r>
      <w:r w:rsidR="00D92E4F" w:rsidRPr="00A41122">
        <w:rPr>
          <w:rFonts w:ascii="Times New Roman" w:hAnsi="Times New Roman" w:cs="Times New Roman"/>
          <w:bCs/>
          <w:color w:val="auto"/>
          <w:sz w:val="24"/>
          <w:szCs w:val="28"/>
        </w:rPr>
        <w:t>начинаться со 2-го класса, т.</w:t>
      </w: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>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824A1F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Cs/>
          <w:color w:val="auto"/>
          <w:sz w:val="24"/>
          <w:szCs w:val="28"/>
        </w:rPr>
        <w:t>Во время обучения в 1 и 1 дополнительном классах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с ЗПР продвигается в освоении того или иного учебного предмета. 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учителя, но и с определенной долей самостоятельности во взаимодействии с учителем и одноклассниками.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В целом оценка достижения обучающимися с ЗПР предметных результатов базир</w:t>
      </w:r>
      <w:r w:rsidR="00366F5C" w:rsidRPr="00A41122">
        <w:rPr>
          <w:rFonts w:ascii="Times New Roman" w:hAnsi="Times New Roman" w:cs="Times New Roman"/>
          <w:color w:val="auto"/>
          <w:sz w:val="24"/>
          <w:szCs w:val="28"/>
        </w:rPr>
        <w:t>ует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ся на принципах индивидуального и дифференцированного подходов. Усвоенные о</w:t>
      </w:r>
      <w:r w:rsidR="004170C6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бучающимися даже незначительного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по объему и элементарные по содержанию знания и умения выполня</w:t>
      </w:r>
      <w:r w:rsidR="00366F5C" w:rsidRPr="00A41122">
        <w:rPr>
          <w:rFonts w:ascii="Times New Roman" w:hAnsi="Times New Roman" w:cs="Times New Roman"/>
          <w:color w:val="auto"/>
          <w:sz w:val="24"/>
          <w:szCs w:val="28"/>
        </w:rPr>
        <w:t>ют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коррекционно-развивающую функцию, поскольку они играют определенную роль в становлении личности обучающегося и овладении им социальным опытом. </w:t>
      </w:r>
    </w:p>
    <w:p w:rsidR="00824A1F" w:rsidRPr="00A41122" w:rsidRDefault="00824A1F" w:rsidP="00CF5A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Оценка достижения обучающимися предметных результатов ведётся как в ходе текущего и промежуточного оценивания, так и в ходе выполнения итоговых проверочных работ. В процессе оценки достижения планируемых личностных, метапредметных и предметных результатов использоваться разнообразные методы и формы, взаимно дополняющие друг друга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lastRenderedPageBreak/>
        <w:t>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824A1F" w:rsidRPr="00A41122" w:rsidRDefault="00824A1F" w:rsidP="00CF5A9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A41122">
        <w:rPr>
          <w:rFonts w:ascii="Times New Roman" w:hAnsi="Times New Roman" w:cs="Times New Roman"/>
          <w:color w:val="auto"/>
          <w:szCs w:val="28"/>
        </w:rPr>
        <w:t>Обучающиеся с ЗПР имеют право на прохождение текущей, промежуточной и государственной итоговой аттестации</w:t>
      </w:r>
      <w:r w:rsidRPr="00A41122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41122">
        <w:rPr>
          <w:rFonts w:ascii="Times New Roman" w:hAnsi="Times New Roman" w:cs="Times New Roman"/>
          <w:color w:val="auto"/>
          <w:szCs w:val="28"/>
        </w:rPr>
        <w:t>освоения АООП НОО в иных формах.</w:t>
      </w:r>
    </w:p>
    <w:p w:rsidR="00824A1F" w:rsidRPr="00A41122" w:rsidRDefault="00824A1F" w:rsidP="00CF5A95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auto"/>
          <w:szCs w:val="28"/>
        </w:rPr>
      </w:pPr>
      <w:r w:rsidRPr="00A41122">
        <w:rPr>
          <w:rFonts w:ascii="Times New Roman" w:hAnsi="Times New Roman" w:cs="Times New Roman"/>
          <w:color w:val="auto"/>
          <w:szCs w:val="28"/>
        </w:rPr>
        <w:t>Специальные условия</w:t>
      </w:r>
      <w:r w:rsidRPr="00A41122">
        <w:rPr>
          <w:rFonts w:ascii="Times New Roman" w:hAnsi="Times New Roman" w:cs="Times New Roman"/>
          <w:b/>
          <w:color w:val="auto"/>
          <w:szCs w:val="28"/>
        </w:rPr>
        <w:t xml:space="preserve"> </w:t>
      </w:r>
      <w:r w:rsidRPr="00A41122">
        <w:rPr>
          <w:rFonts w:ascii="Times New Roman" w:hAnsi="Times New Roman" w:cs="Times New Roman"/>
          <w:color w:val="auto"/>
          <w:szCs w:val="28"/>
        </w:rPr>
        <w:t xml:space="preserve">проведения </w:t>
      </w:r>
      <w:r w:rsidRPr="00A41122">
        <w:rPr>
          <w:rFonts w:ascii="Times New Roman" w:hAnsi="Times New Roman" w:cs="Times New Roman"/>
          <w:i/>
          <w:color w:val="auto"/>
          <w:szCs w:val="28"/>
        </w:rPr>
        <w:t>текущей, промежуточной</w:t>
      </w:r>
      <w:r w:rsidRPr="00A41122">
        <w:rPr>
          <w:rFonts w:ascii="Times New Roman" w:hAnsi="Times New Roman" w:cs="Times New Roman"/>
          <w:color w:val="auto"/>
          <w:szCs w:val="28"/>
        </w:rPr>
        <w:t xml:space="preserve"> и </w:t>
      </w:r>
      <w:r w:rsidRPr="00A41122">
        <w:rPr>
          <w:rFonts w:ascii="Times New Roman" w:hAnsi="Times New Roman" w:cs="Times New Roman"/>
          <w:i/>
          <w:color w:val="auto"/>
          <w:szCs w:val="28"/>
        </w:rPr>
        <w:t>итоговой</w:t>
      </w:r>
      <w:r w:rsidRPr="00A41122">
        <w:rPr>
          <w:rFonts w:ascii="Times New Roman" w:hAnsi="Times New Roman" w:cs="Times New Roman"/>
          <w:color w:val="auto"/>
          <w:szCs w:val="28"/>
        </w:rPr>
        <w:t xml:space="preserve"> (по итогам освоения АООП НОО) </w:t>
      </w:r>
      <w:r w:rsidRPr="00A41122">
        <w:rPr>
          <w:rFonts w:ascii="Times New Roman" w:hAnsi="Times New Roman" w:cs="Times New Roman"/>
          <w:i/>
          <w:color w:val="auto"/>
          <w:szCs w:val="28"/>
        </w:rPr>
        <w:t xml:space="preserve">аттестации </w:t>
      </w:r>
      <w:r w:rsidRPr="00A41122">
        <w:rPr>
          <w:rFonts w:ascii="Times New Roman" w:hAnsi="Times New Roman" w:cs="Times New Roman"/>
          <w:color w:val="auto"/>
          <w:szCs w:val="28"/>
        </w:rPr>
        <w:t>обучающихся с ЗПР включают:</w:t>
      </w:r>
    </w:p>
    <w:p w:rsidR="00824A1F" w:rsidRPr="00A41122" w:rsidRDefault="00824A1F" w:rsidP="00CF5A9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Cs w:val="28"/>
        </w:rPr>
      </w:pPr>
      <w:r w:rsidRPr="00A41122">
        <w:rPr>
          <w:caps w:val="0"/>
          <w:szCs w:val="28"/>
        </w:rPr>
        <w:t xml:space="preserve"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</w:t>
      </w:r>
      <w:r w:rsidRPr="00A41122">
        <w:rPr>
          <w:szCs w:val="28"/>
        </w:rPr>
        <w:t>ЗПР;</w:t>
      </w:r>
    </w:p>
    <w:p w:rsidR="00824A1F" w:rsidRPr="00A41122" w:rsidRDefault="00824A1F" w:rsidP="00CF5A9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Cs w:val="28"/>
        </w:rPr>
      </w:pPr>
      <w:r w:rsidRPr="00A41122">
        <w:rPr>
          <w:caps w:val="0"/>
          <w:szCs w:val="28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:rsidR="00824A1F" w:rsidRPr="00A41122" w:rsidRDefault="00824A1F" w:rsidP="00CF5A9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Cs w:val="28"/>
        </w:rPr>
      </w:pPr>
      <w:r w:rsidRPr="00A41122">
        <w:rPr>
          <w:caps w:val="0"/>
          <w:szCs w:val="28"/>
        </w:rPr>
        <w:t>присутствие в начале работы этапа общей организации деятельности;</w:t>
      </w:r>
    </w:p>
    <w:p w:rsidR="00824A1F" w:rsidRPr="00A41122" w:rsidRDefault="00824A1F" w:rsidP="00CF5A9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Cs w:val="28"/>
        </w:rPr>
      </w:pPr>
      <w:r w:rsidRPr="00A41122">
        <w:rPr>
          <w:caps w:val="0"/>
          <w:szCs w:val="28"/>
        </w:rPr>
        <w:t xml:space="preserve">адаптирование инструкции с учетом особых образовательных потребностей и индивидуальных трудностей обучающихся с </w:t>
      </w:r>
      <w:r w:rsidRPr="00A41122">
        <w:rPr>
          <w:szCs w:val="28"/>
        </w:rPr>
        <w:t>ЗПР: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1) упрощение формулировок по грамматическому и семантическому оформлению;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3) 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824A1F" w:rsidRPr="00A41122" w:rsidRDefault="00824A1F" w:rsidP="00CF5A9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Cs w:val="28"/>
        </w:rPr>
      </w:pPr>
      <w:r w:rsidRPr="00A41122">
        <w:rPr>
          <w:caps w:val="0"/>
          <w:szCs w:val="28"/>
        </w:rPr>
        <w:t xml:space="preserve">при необходимости адаптирование текста задания с учетом особых образовательных потребностей и индивидуальных </w:t>
      </w:r>
      <w:r w:rsidR="00D92E4F" w:rsidRPr="00A41122">
        <w:rPr>
          <w:caps w:val="0"/>
          <w:szCs w:val="28"/>
        </w:rPr>
        <w:t>трудностей,</w:t>
      </w:r>
      <w:r w:rsidRPr="00A41122">
        <w:rPr>
          <w:caps w:val="0"/>
          <w:szCs w:val="28"/>
        </w:rPr>
        <w:t xml:space="preserve"> обучающихся с ЗПР (более крупный шрифт, четкое отграничение одного задания от другого; упрощение формулировок задания по грамматическому и семантическому оформлению и др</w:t>
      </w:r>
      <w:r w:rsidRPr="00A41122">
        <w:rPr>
          <w:szCs w:val="28"/>
        </w:rPr>
        <w:t>.);</w:t>
      </w:r>
    </w:p>
    <w:p w:rsidR="00824A1F" w:rsidRPr="00A41122" w:rsidRDefault="00824A1F" w:rsidP="00CF5A9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Cs w:val="28"/>
        </w:rPr>
      </w:pPr>
      <w:r w:rsidRPr="00A41122">
        <w:rPr>
          <w:caps w:val="0"/>
          <w:szCs w:val="28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</w:t>
      </w:r>
      <w:r w:rsidRPr="00A41122">
        <w:rPr>
          <w:szCs w:val="28"/>
        </w:rPr>
        <w:t>;</w:t>
      </w:r>
    </w:p>
    <w:p w:rsidR="00824A1F" w:rsidRPr="00A41122" w:rsidRDefault="00824A1F" w:rsidP="00CF5A9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Cs w:val="28"/>
        </w:rPr>
      </w:pPr>
      <w:r w:rsidRPr="00A41122">
        <w:rPr>
          <w:caps w:val="0"/>
          <w:szCs w:val="28"/>
        </w:rPr>
        <w:t>увеличение времени на выполнение заданий</w:t>
      </w:r>
      <w:r w:rsidR="00D92E4F" w:rsidRPr="00A41122">
        <w:rPr>
          <w:szCs w:val="28"/>
        </w:rPr>
        <w:t>;</w:t>
      </w:r>
    </w:p>
    <w:p w:rsidR="00824A1F" w:rsidRPr="00A41122" w:rsidRDefault="00824A1F" w:rsidP="00CF5A9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Cs w:val="28"/>
        </w:rPr>
      </w:pPr>
      <w:r w:rsidRPr="00A41122">
        <w:rPr>
          <w:caps w:val="0"/>
          <w:szCs w:val="28"/>
        </w:rPr>
        <w:t>возможность организации короткого перерыва (10-15 мин) при нарастании в поведении ребенка проявлений утомления, истощения</w:t>
      </w:r>
      <w:r w:rsidRPr="00A41122">
        <w:rPr>
          <w:szCs w:val="28"/>
        </w:rPr>
        <w:t xml:space="preserve">; </w:t>
      </w:r>
    </w:p>
    <w:p w:rsidR="00824A1F" w:rsidRPr="00A41122" w:rsidRDefault="00824A1F" w:rsidP="00CF5A95">
      <w:pPr>
        <w:pStyle w:val="af2"/>
        <w:numPr>
          <w:ilvl w:val="0"/>
          <w:numId w:val="23"/>
        </w:numPr>
        <w:spacing w:line="276" w:lineRule="auto"/>
        <w:ind w:left="0" w:firstLine="709"/>
        <w:jc w:val="both"/>
        <w:rPr>
          <w:szCs w:val="28"/>
        </w:rPr>
      </w:pPr>
      <w:r w:rsidRPr="00A41122">
        <w:rPr>
          <w:caps w:val="0"/>
          <w:szCs w:val="28"/>
        </w:rPr>
        <w:t>недопустимыми являются негативные реакции со стороны педагога, создание ситуаций, приводящих к эмоциональному травмированию ребенка</w:t>
      </w:r>
      <w:r w:rsidRPr="00A41122">
        <w:rPr>
          <w:szCs w:val="28"/>
        </w:rPr>
        <w:t>.</w:t>
      </w:r>
    </w:p>
    <w:p w:rsidR="00824A1F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На итоговую оценку на ступени начального общего образования, результаты которой используются при принятии решения о возможности (или невозможности) продолжения обучения на следующей ступени, выносятся</w:t>
      </w:r>
      <w:r w:rsidRPr="00A41122">
        <w:rPr>
          <w:rStyle w:val="33"/>
          <w:color w:val="auto"/>
          <w:sz w:val="24"/>
          <w:szCs w:val="28"/>
        </w:rPr>
        <w:t xml:space="preserve"> предметные, метапредметные</w:t>
      </w:r>
      <w:r w:rsidR="005A35C0" w:rsidRPr="00A41122">
        <w:rPr>
          <w:rStyle w:val="33"/>
          <w:color w:val="auto"/>
          <w:sz w:val="24"/>
          <w:szCs w:val="28"/>
        </w:rPr>
        <w:t xml:space="preserve"> и личностные</w:t>
      </w:r>
      <w:r w:rsidRPr="00A41122">
        <w:rPr>
          <w:rStyle w:val="33"/>
          <w:color w:val="auto"/>
          <w:sz w:val="24"/>
          <w:szCs w:val="28"/>
        </w:rPr>
        <w:t xml:space="preserve"> результаты</w:t>
      </w:r>
      <w:r w:rsidR="005A35C0" w:rsidRPr="00A41122">
        <w:rPr>
          <w:rFonts w:ascii="Times New Roman" w:hAnsi="Times New Roman"/>
          <w:color w:val="auto"/>
          <w:sz w:val="24"/>
          <w:szCs w:val="28"/>
        </w:rPr>
        <w:t>.</w:t>
      </w:r>
    </w:p>
    <w:p w:rsidR="00485C9C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Итоговая аттестация на ступени начального общего образования проводиться с учетом возможных специфических трудностей обучающегося с ЗПР в овладении письмом, чтением или счетом. Вывод об успешности </w:t>
      </w:r>
      <w:r w:rsidR="0054199B" w:rsidRPr="00A41122">
        <w:rPr>
          <w:rFonts w:ascii="Times New Roman" w:hAnsi="Times New Roman"/>
          <w:color w:val="auto"/>
          <w:sz w:val="24"/>
          <w:szCs w:val="28"/>
        </w:rPr>
        <w:t>овладения содержанием АООП</w:t>
      </w:r>
      <w:r w:rsidR="00485C9C" w:rsidRPr="00A41122">
        <w:rPr>
          <w:rFonts w:ascii="Times New Roman" w:hAnsi="Times New Roman"/>
          <w:color w:val="auto"/>
          <w:sz w:val="24"/>
          <w:szCs w:val="28"/>
        </w:rPr>
        <w:t xml:space="preserve"> НОО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485C9C" w:rsidRPr="00A41122">
        <w:rPr>
          <w:rFonts w:ascii="Times New Roman" w:hAnsi="Times New Roman"/>
          <w:color w:val="auto"/>
          <w:sz w:val="24"/>
          <w:szCs w:val="28"/>
        </w:rPr>
        <w:t>делятся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на основании положительной индивидуальной динамики.</w:t>
      </w:r>
    </w:p>
    <w:p w:rsidR="0089003E" w:rsidRPr="00A41122" w:rsidRDefault="0089003E" w:rsidP="00CF5A95">
      <w:pPr>
        <w:pStyle w:val="ad"/>
        <w:spacing w:after="0"/>
        <w:ind w:firstLine="709"/>
        <w:jc w:val="both"/>
        <w:rPr>
          <w:rFonts w:ascii="Times New Roman" w:hAnsi="Times New Roman"/>
          <w:b/>
          <w:i/>
          <w:color w:val="auto"/>
          <w:sz w:val="24"/>
          <w:szCs w:val="28"/>
        </w:rPr>
      </w:pPr>
    </w:p>
    <w:p w:rsidR="00467EF8" w:rsidRPr="00A41122" w:rsidRDefault="00467EF8" w:rsidP="00CF5A95">
      <w:pPr>
        <w:suppressAutoHyphens w:val="0"/>
        <w:spacing w:after="0"/>
        <w:ind w:firstLine="709"/>
        <w:rPr>
          <w:rFonts w:ascii="Times New Roman" w:hAnsi="Times New Roman" w:cs="Times New Roman"/>
          <w:b/>
          <w:i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i/>
          <w:color w:val="auto"/>
          <w:sz w:val="24"/>
          <w:szCs w:val="28"/>
        </w:rPr>
        <w:br w:type="page"/>
      </w:r>
    </w:p>
    <w:p w:rsidR="00485C9C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b/>
          <w:i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i/>
          <w:color w:val="auto"/>
          <w:sz w:val="24"/>
          <w:szCs w:val="28"/>
        </w:rPr>
        <w:lastRenderedPageBreak/>
        <w:t>Основное содержание учебных предметов</w:t>
      </w:r>
    </w:p>
    <w:p w:rsidR="00824A1F" w:rsidRPr="00A41122" w:rsidRDefault="00824A1F" w:rsidP="00CF5A95">
      <w:pPr>
        <w:pStyle w:val="ad"/>
        <w:spacing w:after="0"/>
        <w:ind w:firstLine="709"/>
        <w:jc w:val="both"/>
        <w:rPr>
          <w:rFonts w:ascii="Times New Roman" w:hAnsi="Times New Roman"/>
          <w:b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color w:val="auto"/>
          <w:sz w:val="24"/>
          <w:szCs w:val="28"/>
        </w:rPr>
        <w:t>1. Русский язык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Виды речевой деятельности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4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Слушание.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Осознание цели и ситуации устного общения. </w:t>
      </w: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>Адекватное восприятие звучащей речи. Понимание на слух информации, содержащейся в предъявляемом тексте, передача его содержания по вопросам.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Говорение. </w:t>
      </w:r>
      <w:r w:rsidRPr="00A41122">
        <w:rPr>
          <w:rFonts w:ascii="Times New Roman" w:hAnsi="Times New Roman"/>
          <w:color w:val="auto"/>
          <w:sz w:val="24"/>
          <w:szCs w:val="28"/>
        </w:rPr>
        <w:t>Выбор языковых средств в соответствии с целями и условиями общения для эффективного решения ком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муникативной задачи. Практическое овладение диалогической </w:t>
      </w:r>
      <w:r w:rsidRPr="00A41122">
        <w:rPr>
          <w:rFonts w:ascii="Times New Roman" w:hAnsi="Times New Roman"/>
          <w:color w:val="auto"/>
          <w:sz w:val="24"/>
          <w:szCs w:val="28"/>
        </w:rPr>
        <w:t>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ях учебного и бытового общения (приветствие, прощание, </w:t>
      </w:r>
      <w:r w:rsidRPr="00A41122">
        <w:rPr>
          <w:rFonts w:ascii="Times New Roman" w:hAnsi="Times New Roman"/>
          <w:color w:val="auto"/>
          <w:sz w:val="24"/>
          <w:szCs w:val="28"/>
        </w:rPr>
        <w:t>извинение, благодарность, обращение с просьбой). Соблюдение орфоэпических норм и правильной интонации.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Чтение.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Понимание учебного текста. Выборочное чтение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 целью нахождения необходимого материала. Нахождение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-2"/>
          <w:sz w:val="24"/>
          <w:szCs w:val="28"/>
        </w:rPr>
        <w:t xml:space="preserve">Письмо.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Письмо букв, буквосочетаний, слогов, слов, пред</w:t>
      </w: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 xml:space="preserve">ложений в системе обучения грамоте. Овладение разборчивым, </w:t>
      </w:r>
      <w:r w:rsidRPr="00A41122">
        <w:rPr>
          <w:rFonts w:ascii="Times New Roman" w:hAnsi="Times New Roman"/>
          <w:color w:val="auto"/>
          <w:sz w:val="24"/>
          <w:szCs w:val="28"/>
        </w:rPr>
        <w:t>аккуратным письмом с учётом гигиенических требований к этому виду учебной работы. Списывание, письмо под дик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товку в соответствии с изученными правилами. Письменное изложение содержания прослушанного и прочитанного текста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. Создание небольших собственных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</w:t>
      </w:r>
      <w:r w:rsidR="00485C9C"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т.п.).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Обучение грамоте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Фонетика.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Звуки речи. Осознание единства звукового </w:t>
      </w:r>
      <w:r w:rsidRPr="00A41122">
        <w:rPr>
          <w:rFonts w:ascii="Times New Roman" w:hAnsi="Times New Roman"/>
          <w:color w:val="auto"/>
          <w:sz w:val="24"/>
          <w:szCs w:val="28"/>
        </w:rPr>
        <w:t>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Слог как минимальная произносительная единица. Деление слов на слоги. Определение места ударения.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Графика. </w:t>
      </w:r>
      <w:r w:rsidRPr="00A41122">
        <w:rPr>
          <w:rFonts w:ascii="Times New Roman" w:hAnsi="Times New Roman"/>
          <w:color w:val="auto"/>
          <w:sz w:val="24"/>
          <w:szCs w:val="28"/>
        </w:rPr>
        <w:t>Различение звука и буквы: буква как знак зву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ка. Овладение позиционным способом обозначения звуков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буквами. Буквы гласных как показатель твёрдости—мягкости согласных звуков. Функция букв 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 xml:space="preserve">е, ё, ю, я. </w:t>
      </w:r>
      <w:r w:rsidRPr="00A41122">
        <w:rPr>
          <w:rFonts w:ascii="Times New Roman" w:hAnsi="Times New Roman"/>
          <w:color w:val="auto"/>
          <w:sz w:val="24"/>
          <w:szCs w:val="28"/>
        </w:rPr>
        <w:t>Мягкий знак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как показатель мягкости предшествующего согласного звука.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Знакомство с русским алфавитом как последовательностью букв.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-2"/>
          <w:sz w:val="24"/>
          <w:szCs w:val="28"/>
        </w:rPr>
        <w:t xml:space="preserve">Чтение.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ющей индивидуальному темпу ребёнка. Осознанное чтение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Знакомство с орфоэпическим чтением (при переходе к чте</w:t>
      </w:r>
      <w:r w:rsidRPr="00A41122">
        <w:rPr>
          <w:rFonts w:ascii="Times New Roman" w:hAnsi="Times New Roman"/>
          <w:color w:val="auto"/>
          <w:sz w:val="24"/>
          <w:szCs w:val="28"/>
        </w:rPr>
        <w:t>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Письмо.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lastRenderedPageBreak/>
        <w:t>Овладение начертанием письменных прописных (заглав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 образом и послогового чтения написанных слов.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Понимание функции небуквенных графических средств: </w:t>
      </w:r>
      <w:r w:rsidRPr="00A41122">
        <w:rPr>
          <w:rFonts w:ascii="Times New Roman" w:hAnsi="Times New Roman"/>
          <w:color w:val="auto"/>
          <w:sz w:val="24"/>
          <w:szCs w:val="28"/>
        </w:rPr>
        <w:t>пробела между словами, знака переноса.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Слово и предложение. </w:t>
      </w:r>
      <w:r w:rsidRPr="00A41122">
        <w:rPr>
          <w:rFonts w:ascii="Times New Roman" w:hAnsi="Times New Roman"/>
          <w:color w:val="auto"/>
          <w:sz w:val="24"/>
          <w:szCs w:val="28"/>
        </w:rPr>
        <w:t>Восприятие слова как объекта изучения, материала для анализа. Наблюдение над значением слова.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-2"/>
          <w:sz w:val="24"/>
          <w:szCs w:val="28"/>
        </w:rPr>
        <w:t xml:space="preserve">Орфография.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Знакомство с правилами правописания и их </w:t>
      </w:r>
      <w:r w:rsidRPr="00A41122">
        <w:rPr>
          <w:rFonts w:ascii="Times New Roman" w:hAnsi="Times New Roman"/>
          <w:color w:val="auto"/>
          <w:sz w:val="24"/>
          <w:szCs w:val="28"/>
        </w:rPr>
        <w:t>применение:</w:t>
      </w:r>
    </w:p>
    <w:p w:rsidR="00824A1F" w:rsidRPr="00A41122" w:rsidRDefault="00824A1F" w:rsidP="00CF5A9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раздельное написание слов;</w:t>
      </w:r>
    </w:p>
    <w:p w:rsidR="00824A1F" w:rsidRPr="00A41122" w:rsidRDefault="00824A1F" w:rsidP="00CF5A9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обозначение гласных после шипящих (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ча</w:t>
      </w: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—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ща</w:t>
      </w: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, 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чу</w:t>
      </w: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—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щу</w:t>
      </w: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, 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жи</w:t>
      </w: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—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ши</w:t>
      </w:r>
      <w:r w:rsidRPr="00A41122">
        <w:rPr>
          <w:rFonts w:ascii="Times New Roman" w:hAnsi="Times New Roman"/>
          <w:color w:val="auto"/>
          <w:sz w:val="24"/>
          <w:szCs w:val="28"/>
        </w:rPr>
        <w:t>);</w:t>
      </w:r>
    </w:p>
    <w:p w:rsidR="00824A1F" w:rsidRPr="00A41122" w:rsidRDefault="00824A1F" w:rsidP="00CF5A9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прописная (заглавная) буква в начале предложения, в име</w:t>
      </w:r>
      <w:r w:rsidRPr="00A41122">
        <w:rPr>
          <w:rFonts w:ascii="Times New Roman" w:hAnsi="Times New Roman"/>
          <w:color w:val="auto"/>
          <w:sz w:val="24"/>
          <w:szCs w:val="28"/>
        </w:rPr>
        <w:t>нах собственных;</w:t>
      </w:r>
    </w:p>
    <w:p w:rsidR="00824A1F" w:rsidRPr="00A41122" w:rsidRDefault="00824A1F" w:rsidP="00CF5A9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перенос слов по слогам без стечения согласных;</w:t>
      </w:r>
    </w:p>
    <w:p w:rsidR="00824A1F" w:rsidRPr="00A41122" w:rsidRDefault="00824A1F" w:rsidP="00CF5A9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знаки препинания в конце предложения.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Развитие речи. </w:t>
      </w:r>
      <w:r w:rsidRPr="00A41122">
        <w:rPr>
          <w:rFonts w:ascii="Times New Roman" w:hAnsi="Times New Roman"/>
          <w:color w:val="auto"/>
          <w:sz w:val="24"/>
          <w:szCs w:val="28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Систематический курс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color w:val="auto"/>
          <w:sz w:val="24"/>
          <w:szCs w:val="28"/>
        </w:rPr>
        <w:t>Фонетика и орфоэпия.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твёрдости— мягкости согласных звуков. Звонкие и глухие согласные звуки, различение звонких и глухих согласных звуков, определе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ние парных и непарных по звонкости—глухости согласных звуков. Ударение, н</w:t>
      </w:r>
      <w:r w:rsidRPr="00A41122">
        <w:rPr>
          <w:rFonts w:ascii="Times New Roman" w:hAnsi="Times New Roman"/>
          <w:color w:val="auto"/>
          <w:sz w:val="24"/>
          <w:szCs w:val="28"/>
        </w:rPr>
        <w:t>ахождение в слове ударных и безударных гласных звуков.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Деление слов на слоги. Определение качественной характеристики звука: </w:t>
      </w:r>
      <w:r w:rsidRPr="00A41122">
        <w:rPr>
          <w:rFonts w:ascii="Times New Roman" w:hAnsi="Times New Roman"/>
          <w:color w:val="auto"/>
          <w:sz w:val="24"/>
          <w:szCs w:val="28"/>
        </w:rPr>
        <w:t>гласный</w:t>
      </w:r>
      <w:r w:rsidR="00C95317" w:rsidRPr="00A41122">
        <w:rPr>
          <w:rFonts w:ascii="Times New Roman" w:hAnsi="Times New Roman"/>
          <w:color w:val="auto"/>
          <w:sz w:val="24"/>
          <w:szCs w:val="28"/>
        </w:rPr>
        <w:t>—согласный; гласный ударный—безударный; согласный твёрдый—мягкий, парный—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непарный; согласный </w:t>
      </w:r>
      <w:r w:rsidR="00C95317" w:rsidRPr="00A41122">
        <w:rPr>
          <w:rFonts w:ascii="Times New Roman" w:hAnsi="Times New Roman"/>
          <w:color w:val="auto"/>
          <w:spacing w:val="2"/>
          <w:sz w:val="24"/>
          <w:szCs w:val="28"/>
        </w:rPr>
        <w:t>звонкий— глухой, парный—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непарный.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Произношение звуков и сочетаний звуков </w:t>
      </w:r>
      <w:r w:rsidRPr="00A41122">
        <w:rPr>
          <w:rFonts w:ascii="Times New Roman" w:hAnsi="Times New Roman"/>
          <w:color w:val="auto"/>
          <w:sz w:val="24"/>
          <w:szCs w:val="28"/>
        </w:rPr>
        <w:t>в соответствии с нормами современного русского литературного языка.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 xml:space="preserve"> Фонетический разбор слова</w:t>
      </w:r>
      <w:r w:rsidRPr="00A41122">
        <w:rPr>
          <w:rFonts w:ascii="Times New Roman" w:hAnsi="Times New Roman"/>
          <w:color w:val="auto"/>
          <w:sz w:val="24"/>
          <w:szCs w:val="28"/>
        </w:rPr>
        <w:t>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-2"/>
          <w:sz w:val="24"/>
          <w:szCs w:val="28"/>
        </w:rPr>
        <w:t xml:space="preserve">Графика. </w:t>
      </w:r>
      <w:r w:rsidRPr="00A41122">
        <w:rPr>
          <w:rFonts w:ascii="Times New Roman" w:hAnsi="Times New Roman"/>
          <w:color w:val="auto"/>
          <w:sz w:val="24"/>
          <w:szCs w:val="28"/>
        </w:rPr>
        <w:t>Различение звука и буквы: буква как знак зву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ка.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Овладение позиционным способом обозначения звуков </w:t>
      </w:r>
      <w:r w:rsidRPr="00A41122">
        <w:rPr>
          <w:rFonts w:ascii="Times New Roman" w:hAnsi="Times New Roman"/>
          <w:color w:val="auto"/>
          <w:sz w:val="24"/>
          <w:szCs w:val="28"/>
        </w:rPr>
        <w:t>буквами.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Обозначение на пись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ме твёрдости и мягкости согласных звуков. Буквы гласных как показатель твёрдости—мягкости согласных звуков. Функция букв 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 xml:space="preserve">е, ё, ю, я. </w:t>
      </w:r>
      <w:r w:rsidRPr="00A41122">
        <w:rPr>
          <w:rFonts w:ascii="Times New Roman" w:hAnsi="Times New Roman"/>
          <w:color w:val="auto"/>
          <w:sz w:val="24"/>
          <w:szCs w:val="28"/>
        </w:rPr>
        <w:t>Мягкий знак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как показатель мягкости предшествующего согласного звука. Использование на письме разделительных </w:t>
      </w:r>
      <w:r w:rsidRPr="00A41122">
        <w:rPr>
          <w:rFonts w:ascii="Times New Roman" w:hAnsi="Times New Roman"/>
          <w:bCs/>
          <w:i/>
          <w:iCs/>
          <w:color w:val="auto"/>
          <w:sz w:val="24"/>
          <w:szCs w:val="28"/>
        </w:rPr>
        <w:t>ъ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и </w:t>
      </w:r>
      <w:r w:rsidRPr="00A41122">
        <w:rPr>
          <w:rFonts w:ascii="Times New Roman" w:hAnsi="Times New Roman"/>
          <w:bCs/>
          <w:i/>
          <w:iCs/>
          <w:color w:val="auto"/>
          <w:sz w:val="24"/>
          <w:szCs w:val="28"/>
        </w:rPr>
        <w:t>ь</w:t>
      </w: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 xml:space="preserve">Установление соотношения звукового и буквенного состава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слова в словах типа 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>стол, конь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; в словах с йотированными </w:t>
      </w: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 xml:space="preserve">гласными </w:t>
      </w:r>
      <w:r w:rsidRPr="00A41122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8"/>
        </w:rPr>
        <w:t>е</w:t>
      </w:r>
      <w:r w:rsidRPr="00A41122">
        <w:rPr>
          <w:rFonts w:ascii="Times New Roman" w:hAnsi="Times New Roman"/>
          <w:b/>
          <w:bCs/>
          <w:color w:val="auto"/>
          <w:spacing w:val="-4"/>
          <w:sz w:val="24"/>
          <w:szCs w:val="28"/>
        </w:rPr>
        <w:t xml:space="preserve">, </w:t>
      </w:r>
      <w:r w:rsidRPr="00A41122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8"/>
        </w:rPr>
        <w:t>ё</w:t>
      </w:r>
      <w:r w:rsidRPr="00A41122">
        <w:rPr>
          <w:rFonts w:ascii="Times New Roman" w:hAnsi="Times New Roman"/>
          <w:b/>
          <w:bCs/>
          <w:color w:val="auto"/>
          <w:spacing w:val="-4"/>
          <w:sz w:val="24"/>
          <w:szCs w:val="28"/>
        </w:rPr>
        <w:t xml:space="preserve">, </w:t>
      </w:r>
      <w:r w:rsidRPr="00A41122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8"/>
        </w:rPr>
        <w:t>ю</w:t>
      </w:r>
      <w:r w:rsidRPr="00A41122">
        <w:rPr>
          <w:rFonts w:ascii="Times New Roman" w:hAnsi="Times New Roman"/>
          <w:b/>
          <w:bCs/>
          <w:color w:val="auto"/>
          <w:spacing w:val="-4"/>
          <w:sz w:val="24"/>
          <w:szCs w:val="28"/>
        </w:rPr>
        <w:t xml:space="preserve">, </w:t>
      </w:r>
      <w:r w:rsidRPr="00A41122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8"/>
        </w:rPr>
        <w:t>я</w:t>
      </w: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>;</w:t>
      </w:r>
      <w:r w:rsidRPr="00A41122">
        <w:rPr>
          <w:rFonts w:ascii="Times New Roman" w:hAnsi="Times New Roman"/>
          <w:b/>
          <w:bCs/>
          <w:color w:val="auto"/>
          <w:spacing w:val="-4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>в словах с непроизносимыми согласными.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Использование небуквенных графических средств: пробела между словами, знака переноса, абзаца.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Знакомство с русским алфавитом как последовательностью букв.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Знание алфавита: правильное название букв, знание их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последовательности. Использование алфавита при работе со </w:t>
      </w:r>
      <w:r w:rsidRPr="00A41122">
        <w:rPr>
          <w:rFonts w:ascii="Times New Roman" w:hAnsi="Times New Roman"/>
          <w:color w:val="auto"/>
          <w:sz w:val="24"/>
          <w:szCs w:val="28"/>
        </w:rPr>
        <w:lastRenderedPageBreak/>
        <w:t>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color w:val="auto"/>
          <w:sz w:val="24"/>
          <w:szCs w:val="28"/>
        </w:rPr>
        <w:t>Состав слова</w:t>
      </w:r>
      <w:r w:rsidRPr="00A41122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 (морфемика).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 лесной). Различение однокоренных слов и различных форм одного и того же слова.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Представление о значении суффиксов и приставок</w:t>
      </w:r>
      <w:r w:rsidRPr="00A41122">
        <w:rPr>
          <w:rFonts w:ascii="Times New Roman" w:hAnsi="Times New Roman" w:cs="Times New Roman"/>
          <w:i/>
          <w:iCs/>
          <w:color w:val="auto"/>
          <w:sz w:val="24"/>
          <w:szCs w:val="28"/>
        </w:rPr>
        <w:t xml:space="preserve">.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Умение отличать приставку от предлога. Умение подбирать однокоренные слова с приставками и суффиксами.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Различение изменяемых и неизменяемых слов.</w:t>
      </w:r>
      <w:r w:rsidRPr="00A41122">
        <w:rPr>
          <w:rFonts w:ascii="Times New Roman" w:hAnsi="Times New Roman" w:cs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Разбор слова по составу.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Морфология.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Общие сведения о частях речи: имя существительное, имя прилагательное, местоимение, глагол, предлог.</w:t>
      </w:r>
      <w:r w:rsidRPr="00A41122">
        <w:rPr>
          <w:rFonts w:ascii="Times New Roman" w:hAnsi="Times New Roman" w:cs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Деление частей речи на самостоятельные и служебные.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Имя существительное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. Его значение и употребление в речи. Вопросы, р</w:t>
      </w: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азличение имён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существительных, отвечающих на вопросы «кто?» и «что?». </w:t>
      </w: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>Умение опознавать имена собственные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Род существительных: мужской, женский, средний. </w:t>
      </w: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Различение имён существительных мужского, женского и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среднего рода.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Изменение имен существительных по числам.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Изменение имен существительных по падежам в единственном числе (склонение). 1, 2, 3-е склонение, определение принадлежности им</w:t>
      </w:r>
      <w:r w:rsidR="00C95317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ён существительных к 1, 2, 3­му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склонению. </w:t>
      </w: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>Определение паде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Склонение имен существительных во множественном числе.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Морфологический разбор имён существительных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Имя прилагательное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. Его значение </w:t>
      </w: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>и употребление в речи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, вопросы. Изменение имен прилагательных по родам, числам и падежам, в сочетании с существительными (кроме прилагательных на -</w:t>
      </w: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ий, -ья, -ье, -ов, -ин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).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Морфологический разбор имён прилагательных</w:t>
      </w:r>
      <w:r w:rsidRPr="00A41122">
        <w:rPr>
          <w:rFonts w:ascii="Times New Roman" w:hAnsi="Times New Roman" w:cs="Times New Roman"/>
          <w:i/>
          <w:iCs/>
          <w:color w:val="auto"/>
          <w:sz w:val="24"/>
          <w:szCs w:val="28"/>
        </w:rPr>
        <w:t>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Местоимение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. Общее представление о местоимении.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Личные местоимения, значение и употребление в речи.</w:t>
      </w:r>
      <w:r w:rsidRPr="00A41122">
        <w:rPr>
          <w:rFonts w:ascii="Times New Roman" w:hAnsi="Times New Roman" w:cs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Личные местоимения 1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,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2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,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3­го</w:t>
      </w:r>
      <w:r w:rsidR="00C95317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лица единственного и множественного числа.</w:t>
      </w:r>
      <w:r w:rsidRPr="00A41122">
        <w:rPr>
          <w:rFonts w:ascii="Times New Roman" w:hAnsi="Times New Roman" w:cs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Склонение личных местоимений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. Правильное употребление местоимений в речи </w:t>
      </w: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(меня, мною, у него, с ней, о нем).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Глагол.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делать?». Время глагола: настоящее, прошедшее, будущее. Изменение глаголов по лицам и числам в настоящем и будущем времени (спряжение). </w:t>
      </w: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Способы определения I </w:t>
      </w:r>
      <w:r w:rsidR="00C95317"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и II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спряжения глаголов (практическое овладение). Изменение глаголов в прошедшем времени по родам и числам.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Морфологический разбор глаголов</w:t>
      </w:r>
      <w:r w:rsidRPr="00A41122">
        <w:rPr>
          <w:rFonts w:ascii="Times New Roman" w:hAnsi="Times New Roman" w:cs="Times New Roman"/>
          <w:i/>
          <w:iCs/>
          <w:color w:val="auto"/>
          <w:sz w:val="24"/>
          <w:szCs w:val="28"/>
        </w:rPr>
        <w:t>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i/>
          <w:color w:val="auto"/>
          <w:spacing w:val="-4"/>
          <w:sz w:val="24"/>
          <w:szCs w:val="28"/>
        </w:rPr>
        <w:t>Предлог.</w:t>
      </w:r>
      <w:r w:rsidRPr="00A41122">
        <w:rPr>
          <w:rFonts w:ascii="Times New Roman" w:hAnsi="Times New Roman" w:cs="Times New Roman"/>
          <w:color w:val="auto"/>
          <w:spacing w:val="-4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iCs/>
          <w:color w:val="auto"/>
          <w:spacing w:val="-4"/>
          <w:sz w:val="24"/>
          <w:szCs w:val="28"/>
        </w:rPr>
        <w:t>Знакомство с наиболее употребительными пред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логами.</w:t>
      </w:r>
      <w:r w:rsidRPr="00A41122">
        <w:rPr>
          <w:rFonts w:ascii="Times New Roman" w:hAnsi="Times New Roman" w:cs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Функция предлогов: образование падежных форм имён существительных и местоимений.</w:t>
      </w:r>
      <w:r w:rsidRPr="00A41122">
        <w:rPr>
          <w:rFonts w:ascii="Times New Roman" w:hAnsi="Times New Roman" w:cs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Отличие предлогов от приставок.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bCs/>
          <w:color w:val="auto"/>
          <w:sz w:val="24"/>
          <w:szCs w:val="28"/>
        </w:rPr>
        <w:t xml:space="preserve">Лексика.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Выявление слов, значение которых требует уточнения.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Определение значения слова по тексту или уточнение зна</w:t>
      </w:r>
      <w:r w:rsidRPr="00A41122">
        <w:rPr>
          <w:rFonts w:ascii="Times New Roman" w:hAnsi="Times New Roman" w:cs="Times New Roman"/>
          <w:iCs/>
          <w:color w:val="auto"/>
          <w:spacing w:val="2"/>
          <w:sz w:val="24"/>
          <w:szCs w:val="28"/>
        </w:rPr>
        <w:t xml:space="preserve">чения с помощью толкового словаря. Представление об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bCs/>
          <w:color w:val="auto"/>
          <w:spacing w:val="2"/>
          <w:sz w:val="24"/>
          <w:szCs w:val="28"/>
        </w:rPr>
        <w:lastRenderedPageBreak/>
        <w:t xml:space="preserve">Синтаксис. </w:t>
      </w: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Различение предложения, словосочетания,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Главные члены предложения: подлежащее и сказуемое. Второстепенные члены предложения (без разделения на виды). </w:t>
      </w: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>Нахождение главных членов предложения.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Различение главных и второстепенных членов </w:t>
      </w:r>
      <w:r w:rsidRPr="00A41122">
        <w:rPr>
          <w:rFonts w:ascii="Times New Roman" w:hAnsi="Times New Roman" w:cs="Times New Roman"/>
          <w:color w:val="auto"/>
          <w:spacing w:val="2"/>
          <w:sz w:val="24"/>
          <w:szCs w:val="28"/>
        </w:rPr>
        <w:t xml:space="preserve">предложения. Установление связи (при помощи смысловых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вопросов) между словами в словосочетании и предложении.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Предложения с однородными членами с союзами </w:t>
      </w: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>и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 (без перечисления), </w:t>
      </w: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 xml:space="preserve">а, но 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>и без союзов. Ис</w:t>
      </w:r>
      <w:r w:rsidRPr="00A41122">
        <w:rPr>
          <w:rFonts w:ascii="Times New Roman" w:hAnsi="Times New Roman" w:cs="Times New Roman"/>
          <w:color w:val="auto"/>
          <w:spacing w:val="-2"/>
          <w:sz w:val="24"/>
          <w:szCs w:val="28"/>
        </w:rPr>
        <w:t>пользование интонации перечисления в предложениях с одно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родными членами, запятая при перечислении. Умение составить предложения с однородными членами без союзов и с союзами </w:t>
      </w:r>
      <w:r w:rsidRPr="00A41122">
        <w:rPr>
          <w:rFonts w:ascii="Times New Roman" w:hAnsi="Times New Roman" w:cs="Times New Roman"/>
          <w:bCs/>
          <w:i/>
          <w:iCs/>
          <w:color w:val="auto"/>
          <w:sz w:val="24"/>
          <w:szCs w:val="28"/>
        </w:rPr>
        <w:t>и, а, но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. 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Знакомство со сложным предложением. Сложные предложения, состоящие из двух простых. </w:t>
      </w:r>
      <w:r w:rsidRPr="00A41122">
        <w:rPr>
          <w:rFonts w:ascii="Times New Roman" w:hAnsi="Times New Roman" w:cs="Times New Roman"/>
          <w:iCs/>
          <w:color w:val="auto"/>
          <w:sz w:val="24"/>
          <w:szCs w:val="28"/>
        </w:rPr>
        <w:t>Различение простых и сложных предложений</w:t>
      </w:r>
      <w:r w:rsidRPr="00A41122">
        <w:rPr>
          <w:rFonts w:ascii="Times New Roman" w:hAnsi="Times New Roman" w:cs="Times New Roman"/>
          <w:color w:val="auto"/>
          <w:sz w:val="24"/>
          <w:szCs w:val="28"/>
        </w:rPr>
        <w:t xml:space="preserve">. Запятая в сложных предложениях. Умение составить сложное предложение и поставить запятую перед союзами </w:t>
      </w:r>
      <w:r w:rsidRPr="00A41122">
        <w:rPr>
          <w:rFonts w:ascii="Times New Roman" w:hAnsi="Times New Roman" w:cs="Times New Roman"/>
          <w:i/>
          <w:color w:val="auto"/>
          <w:sz w:val="24"/>
          <w:szCs w:val="28"/>
        </w:rPr>
        <w:t xml:space="preserve">и, а, но.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Орфография и пунктуация.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Формирование орфографической зоркости. Использование орфографического словаря.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Применение правил правописания: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сочетания 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 xml:space="preserve">жи—ши, ча—ща, чу—щу </w:t>
      </w:r>
      <w:r w:rsidRPr="00A41122">
        <w:rPr>
          <w:rFonts w:ascii="Times New Roman" w:hAnsi="Times New Roman"/>
          <w:color w:val="auto"/>
          <w:sz w:val="24"/>
          <w:szCs w:val="28"/>
        </w:rPr>
        <w:t>в положении под ударением;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сочетания 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чк—чн, чт, щн</w:t>
      </w:r>
      <w:r w:rsidRPr="00A41122">
        <w:rPr>
          <w:rFonts w:ascii="Times New Roman" w:hAnsi="Times New Roman"/>
          <w:color w:val="auto"/>
          <w:sz w:val="24"/>
          <w:szCs w:val="28"/>
        </w:rPr>
        <w:t>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перенос слов;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прописная буква в начале предложения, в именах собственных;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проверяемые безударные гласные в корне слова;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парные звонкие и глухие согласные в корне слова;</w:t>
      </w:r>
    </w:p>
    <w:p w:rsidR="003A3247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непроизносимые согласные;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непроверяемые гласные и согласные в корне слова (на </w:t>
      </w:r>
      <w:r w:rsidR="00A35AF2" w:rsidRPr="00A41122">
        <w:rPr>
          <w:rFonts w:ascii="Times New Roman" w:hAnsi="Times New Roman"/>
          <w:color w:val="auto"/>
          <w:sz w:val="24"/>
          <w:szCs w:val="28"/>
        </w:rPr>
        <w:t xml:space="preserve">- </w:t>
      </w:r>
      <w:r w:rsidRPr="00A41122">
        <w:rPr>
          <w:rFonts w:ascii="Times New Roman" w:hAnsi="Times New Roman"/>
          <w:color w:val="auto"/>
          <w:sz w:val="24"/>
          <w:szCs w:val="28"/>
        </w:rPr>
        <w:t>ограниченном перечне слов);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гласные и согласные в неизменяемых на письме при</w:t>
      </w:r>
      <w:r w:rsidRPr="00A41122">
        <w:rPr>
          <w:rFonts w:ascii="Times New Roman" w:hAnsi="Times New Roman"/>
          <w:color w:val="auto"/>
          <w:sz w:val="24"/>
          <w:szCs w:val="28"/>
        </w:rPr>
        <w:t>ставках;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разделительные 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 xml:space="preserve">ъ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и 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ь</w:t>
      </w:r>
      <w:r w:rsidRPr="00A41122">
        <w:rPr>
          <w:rFonts w:ascii="Times New Roman" w:hAnsi="Times New Roman"/>
          <w:color w:val="auto"/>
          <w:sz w:val="24"/>
          <w:szCs w:val="28"/>
        </w:rPr>
        <w:t>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мягкий знак после шипящих на конце имён существительных (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ночь, нож, рожь, мышь</w:t>
      </w:r>
      <w:r w:rsidRPr="00A41122">
        <w:rPr>
          <w:rFonts w:ascii="Times New Roman" w:hAnsi="Times New Roman"/>
          <w:color w:val="auto"/>
          <w:sz w:val="24"/>
          <w:szCs w:val="28"/>
        </w:rPr>
        <w:t>);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безударные падежные окончания имён существительных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(кроме существительных на ­</w:t>
      </w:r>
      <w:r w:rsidRPr="00A41122">
        <w:rPr>
          <w:rFonts w:ascii="Times New Roman" w:hAnsi="Times New Roman"/>
          <w:b/>
          <w:bCs/>
          <w:i/>
          <w:iCs/>
          <w:color w:val="auto"/>
          <w:spacing w:val="-2"/>
          <w:sz w:val="24"/>
          <w:szCs w:val="28"/>
        </w:rPr>
        <w:t>мя, ­ий, ­ья, ­ье, ­ия, ­ов, ­ин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);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безударные окончания имён прилагательных;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раздельное написание предлогов с личными местоиме</w:t>
      </w:r>
      <w:r w:rsidRPr="00A41122">
        <w:rPr>
          <w:rFonts w:ascii="Times New Roman" w:hAnsi="Times New Roman"/>
          <w:color w:val="auto"/>
          <w:sz w:val="24"/>
          <w:szCs w:val="28"/>
        </w:rPr>
        <w:t>ниями;</w:t>
      </w:r>
    </w:p>
    <w:p w:rsidR="00824A1F" w:rsidRPr="00A41122" w:rsidRDefault="00824A1F" w:rsidP="00CF5A95">
      <w:pPr>
        <w:pStyle w:val="af1"/>
        <w:spacing w:line="276" w:lineRule="auto"/>
        <w:ind w:left="-709"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 xml:space="preserve">не </w:t>
      </w:r>
      <w:r w:rsidRPr="00A41122">
        <w:rPr>
          <w:rFonts w:ascii="Times New Roman" w:hAnsi="Times New Roman"/>
          <w:color w:val="auto"/>
          <w:sz w:val="24"/>
          <w:szCs w:val="28"/>
        </w:rPr>
        <w:t>с глаголами;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мягкий знак после шипящих</w:t>
      </w:r>
      <w:r w:rsidR="003A3247" w:rsidRPr="00A41122">
        <w:rPr>
          <w:rFonts w:ascii="Times New Roman" w:hAnsi="Times New Roman"/>
          <w:color w:val="auto"/>
          <w:sz w:val="24"/>
          <w:szCs w:val="28"/>
        </w:rPr>
        <w:t xml:space="preserve"> на конце глаголов в форме 2­го </w:t>
      </w:r>
      <w:r w:rsidRPr="00A41122">
        <w:rPr>
          <w:rFonts w:ascii="Times New Roman" w:hAnsi="Times New Roman"/>
          <w:color w:val="auto"/>
          <w:sz w:val="24"/>
          <w:szCs w:val="28"/>
        </w:rPr>
        <w:t>лица единственного числа (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пишешь, учишь</w:t>
      </w:r>
      <w:r w:rsidRPr="00A41122">
        <w:rPr>
          <w:rFonts w:ascii="Times New Roman" w:hAnsi="Times New Roman"/>
          <w:color w:val="auto"/>
          <w:sz w:val="24"/>
          <w:szCs w:val="28"/>
        </w:rPr>
        <w:t>);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мягкий знак в глаголах в сочетании ­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ться</w:t>
      </w:r>
      <w:r w:rsidRPr="00A41122">
        <w:rPr>
          <w:rFonts w:ascii="Times New Roman" w:hAnsi="Times New Roman"/>
          <w:color w:val="auto"/>
          <w:sz w:val="24"/>
          <w:szCs w:val="28"/>
        </w:rPr>
        <w:t>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Cs/>
          <w:color w:val="auto"/>
          <w:sz w:val="24"/>
          <w:szCs w:val="28"/>
        </w:rPr>
        <w:t>безударные личные окончания глаголов</w:t>
      </w:r>
      <w:r w:rsidRPr="00A41122">
        <w:rPr>
          <w:rFonts w:ascii="Times New Roman" w:hAnsi="Times New Roman"/>
          <w:color w:val="auto"/>
          <w:sz w:val="24"/>
          <w:szCs w:val="28"/>
        </w:rPr>
        <w:t>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раздельное написание предлогов с другими словами;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знаки препинания в конце предложения: точка, вопросительный и восклицательный знаки;</w:t>
      </w:r>
    </w:p>
    <w:p w:rsidR="00824A1F" w:rsidRPr="00A41122" w:rsidRDefault="00824A1F" w:rsidP="00CF5A95">
      <w:pPr>
        <w:pStyle w:val="af1"/>
        <w:numPr>
          <w:ilvl w:val="0"/>
          <w:numId w:val="45"/>
        </w:numPr>
        <w:spacing w:line="276" w:lineRule="auto"/>
        <w:ind w:hanging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знаки препинания (запятая) в предложениях с однородными членами.</w:t>
      </w: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Развитие речи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Осознание ситуации общения: с какой </w:t>
      </w:r>
      <w:r w:rsidRPr="00A41122">
        <w:rPr>
          <w:rFonts w:ascii="Times New Roman" w:hAnsi="Times New Roman"/>
          <w:color w:val="auto"/>
          <w:sz w:val="24"/>
          <w:szCs w:val="28"/>
        </w:rPr>
        <w:t>целью, с кем и где происходит общение.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lastRenderedPageBreak/>
        <w:t xml:space="preserve"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Овладение краткими и полными ответами на вопросы. Составление вопросов устно и письменно. Составление диалогов в форме вопросов и ответов.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Практическое овладение устными монологическими выска</w:t>
      </w:r>
      <w:r w:rsidRPr="00A41122">
        <w:rPr>
          <w:rFonts w:ascii="Times New Roman" w:hAnsi="Times New Roman"/>
          <w:color w:val="auto"/>
          <w:sz w:val="24"/>
          <w:szCs w:val="28"/>
        </w:rPr>
        <w:t>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абзацев</w:t>
      </w:r>
      <w:r w:rsidRPr="00A41122">
        <w:rPr>
          <w:rFonts w:ascii="Times New Roman" w:hAnsi="Times New Roman"/>
          <w:color w:val="auto"/>
          <w:sz w:val="24"/>
          <w:szCs w:val="28"/>
        </w:rPr>
        <w:t>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абзацев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). План текста. Составление планов к данным текстам.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Типы текстов: описание, повествование, рассуждение, их особенности.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Знакомство с жанрами письма и поздравления.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Создание собственных текстов и корректирование заданных </w:t>
      </w:r>
      <w:r w:rsidRPr="00A41122">
        <w:rPr>
          <w:rFonts w:ascii="Times New Roman" w:hAnsi="Times New Roman"/>
          <w:color w:val="auto"/>
          <w:sz w:val="24"/>
          <w:szCs w:val="28"/>
        </w:rPr>
        <w:t>текстов с учётом точности, правильности, богатства и выра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зительности письменной речи;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 xml:space="preserve">использование в текстах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синонимов и антонимов</w:t>
      </w:r>
      <w:r w:rsidRPr="00A41122">
        <w:rPr>
          <w:rFonts w:ascii="Times New Roman" w:hAnsi="Times New Roman"/>
          <w:color w:val="auto"/>
          <w:sz w:val="24"/>
          <w:szCs w:val="28"/>
        </w:rPr>
        <w:t>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4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</w:t>
      </w:r>
    </w:p>
    <w:p w:rsidR="00577A3C" w:rsidRPr="00A41122" w:rsidRDefault="00577A3C" w:rsidP="00CF5A95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8"/>
        </w:rPr>
      </w:pPr>
    </w:p>
    <w:p w:rsidR="00824A1F" w:rsidRPr="00A41122" w:rsidRDefault="00824A1F" w:rsidP="00CF5A95">
      <w:pPr>
        <w:spacing w:after="0"/>
        <w:ind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8"/>
        </w:rPr>
      </w:pPr>
      <w:r w:rsidRPr="00A41122">
        <w:rPr>
          <w:rFonts w:ascii="Times New Roman" w:hAnsi="Times New Roman" w:cs="Times New Roman"/>
          <w:b/>
          <w:i/>
          <w:color w:val="auto"/>
          <w:sz w:val="24"/>
          <w:szCs w:val="28"/>
        </w:rPr>
        <w:t>2. Литературное чтение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Виды речевой и читательской деятельности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Аудирование (слушание).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Восприятие на слух звучащей речи (высказывание собеседника, чтение различных текстов).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Адекватное понимание содержания звучащей речи, умение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отвечать на вопросы по содержанию услышанного произведения, определение последовательности событий, осознание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цели речевого высказывания, умение задавать вопрос по услышанному учебному, научно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noBreakHyphen/>
        <w:t>познавательному и художе</w:t>
      </w:r>
      <w:r w:rsidRPr="00A41122">
        <w:rPr>
          <w:rFonts w:ascii="Times New Roman" w:hAnsi="Times New Roman"/>
          <w:color w:val="auto"/>
          <w:sz w:val="24"/>
          <w:szCs w:val="28"/>
        </w:rPr>
        <w:t>ственному произведению.</w:t>
      </w:r>
    </w:p>
    <w:p w:rsidR="00DA3005" w:rsidRDefault="00DA3005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Чтение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Чтение вслух.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Постепенный переход от слогового к плав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 интонационным выделением знаков препинания.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Чтение про себя.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Осознание смысла произведения при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чтении про себя (доступных по объёму и жанру произведений). Умение находить в тексте необходимую информацию.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Работа с разными видами текста.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Общее представление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о разных видах текста: художественный, учебный, научно-популярный, их сравнение. </w:t>
      </w:r>
      <w:r w:rsidRPr="00A41122">
        <w:rPr>
          <w:rFonts w:ascii="Times New Roman" w:hAnsi="Times New Roman"/>
          <w:color w:val="auto"/>
          <w:sz w:val="24"/>
          <w:szCs w:val="28"/>
        </w:rPr>
        <w:t>Определение целей создания этих видов текста. Особенности фольклорного текста.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Самостоятельное </w:t>
      </w:r>
      <w:r w:rsidRPr="00A41122">
        <w:rPr>
          <w:rFonts w:ascii="Times New Roman" w:hAnsi="Times New Roman"/>
          <w:color w:val="auto"/>
          <w:sz w:val="24"/>
          <w:szCs w:val="28"/>
        </w:rPr>
        <w:t>деление текста на смысловые части, их озаглавливание. Умение работать с разными видами информации.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lastRenderedPageBreak/>
        <w:t xml:space="preserve">Участие в коллективном обсуждении: умение отвечать </w:t>
      </w:r>
      <w:r w:rsidRPr="00A41122">
        <w:rPr>
          <w:rFonts w:ascii="Times New Roman" w:hAnsi="Times New Roman"/>
          <w:color w:val="auto"/>
          <w:sz w:val="24"/>
          <w:szCs w:val="28"/>
        </w:rPr>
        <w:t>на вопросы, выступать по теме, слушать выступления товарищей, дополнять ответы по ходу беседы, используя текст. Привлечение справочных и иллюстративно­изобразительных материалов.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>Библиографическая культура.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Книга как особый вид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искусства. Книга как источник необходимых знаний. Книга учебная, художественная, справочная. Элементы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</w:t>
      </w:r>
      <w:r w:rsidRPr="00A41122">
        <w:rPr>
          <w:rFonts w:ascii="Times New Roman" w:hAnsi="Times New Roman"/>
          <w:color w:val="auto"/>
          <w:sz w:val="24"/>
          <w:szCs w:val="28"/>
        </w:rPr>
        <w:t>её справочно­иллюстративный материал).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Типы книг (изданий): книга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noBreakHyphen/>
        <w:t>произведение, книга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noBreakHyphen/>
        <w:t xml:space="preserve">сборник, </w:t>
      </w:r>
      <w:r w:rsidRPr="00A41122">
        <w:rPr>
          <w:rFonts w:ascii="Times New Roman" w:hAnsi="Times New Roman"/>
          <w:color w:val="auto"/>
          <w:sz w:val="24"/>
          <w:szCs w:val="28"/>
        </w:rPr>
        <w:t>собрание сочинений, периодическая печать, справочные издания (справочники, словари, энциклопедии).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Выбор книг на основе рекомендованного списка, кар</w:t>
      </w:r>
      <w:r w:rsidRPr="00A41122">
        <w:rPr>
          <w:rFonts w:ascii="Times New Roman" w:hAnsi="Times New Roman"/>
          <w:color w:val="auto"/>
          <w:sz w:val="24"/>
          <w:szCs w:val="28"/>
        </w:rPr>
        <w:t>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Работа с текстом художественного произведения.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Понимание заглавия произведения, его адекватное соотношение с содержанием. Определение особенностей художественного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текста: своеобразие выразительных средств языка (с помо</w:t>
      </w:r>
      <w:r w:rsidRPr="00A41122">
        <w:rPr>
          <w:rFonts w:ascii="Times New Roman" w:hAnsi="Times New Roman"/>
          <w:color w:val="auto"/>
          <w:sz w:val="24"/>
          <w:szCs w:val="28"/>
        </w:rPr>
        <w:t>щью учителя). Осознание того, что фольклор есть выражение общечеловеческих нравственных правил и отношений.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Понимание нравственного содержания прочитанного, осоз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воспроизведение текста с использованием выразительных средств языка: последовательное воспроизведение эпизода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использованием специфической для данного произведения лексики (по вопросам учителя), рассказ по иллюстрациям, </w:t>
      </w:r>
      <w:r w:rsidRPr="00A41122">
        <w:rPr>
          <w:rFonts w:ascii="Times New Roman" w:hAnsi="Times New Roman"/>
          <w:color w:val="auto"/>
          <w:sz w:val="24"/>
          <w:szCs w:val="28"/>
        </w:rPr>
        <w:t>пересказ.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Характеристика героя произведения. Нахож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дение в тексте слов и выражений, характеризующих героя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и событие. Анализ (с помощью учителя), мотивы поступка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персонажа. Сопоставление поступков героев по аналогии </w:t>
      </w:r>
      <w:r w:rsidRPr="00A41122">
        <w:rPr>
          <w:rFonts w:ascii="Times New Roman" w:hAnsi="Times New Roman"/>
          <w:color w:val="auto"/>
          <w:sz w:val="24"/>
          <w:szCs w:val="28"/>
        </w:rPr>
        <w:t>или по контрасту. Выявление авторского отношения к герою на основе анализа текста, авторских помет, имён героев.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Характеристика героя произведения. Портрет, характер героя, выраженные через поступки и речь.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Подробный пересказ текста: определение главной мыс</w:t>
      </w:r>
      <w:r w:rsidRPr="00A41122">
        <w:rPr>
          <w:rFonts w:ascii="Times New Roman" w:hAnsi="Times New Roman"/>
          <w:color w:val="auto"/>
          <w:sz w:val="24"/>
          <w:szCs w:val="28"/>
        </w:rPr>
        <w:t>ли фрагмента, выделение опорных или ключевых слов, оза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главливание, подробный пересказ эпизода; деление текста </w:t>
      </w:r>
      <w:r w:rsidRPr="00A41122">
        <w:rPr>
          <w:rFonts w:ascii="Times New Roman" w:hAnsi="Times New Roman"/>
          <w:color w:val="auto"/>
          <w:sz w:val="24"/>
          <w:szCs w:val="28"/>
        </w:rPr>
        <w:t>на части, озаглавливание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Самостоятельный выборочный пересказ по заданному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фрагменту: характеристика героя произведения (отбор слов,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выражений в тексте, позволяющих составить рассказ о герое), описание места действия (выбор слов, выражений в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тексте, позволяющих составить данное описание на основе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текста).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Работа с учебными, научно­популярными и другими текстами.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Понимание заглавия произведения; адекватное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соотношение с его содержанием. Определение особенностей учебного и научно­популярного текстов (передача информации). Деление текста на части. Определение микротем. Ключевые или опорные слова.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Воспроизведение текста с опорой </w:t>
      </w:r>
      <w:r w:rsidRPr="00A41122">
        <w:rPr>
          <w:rFonts w:ascii="Times New Roman" w:hAnsi="Times New Roman"/>
          <w:color w:val="auto"/>
          <w:sz w:val="24"/>
          <w:szCs w:val="28"/>
        </w:rPr>
        <w:t>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Говорение (культура речевого общения)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lastRenderedPageBreak/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перебивая, собеседника и в вежливой форме высказывать </w:t>
      </w:r>
      <w:r w:rsidRPr="00A41122">
        <w:rPr>
          <w:rFonts w:ascii="Times New Roman" w:hAnsi="Times New Roman"/>
          <w:color w:val="auto"/>
          <w:sz w:val="24"/>
          <w:szCs w:val="28"/>
        </w:rPr>
        <w:t>свою точку зрения по обсуждаемому произведению (учебному, научно­познавательному, художественному тексту)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. Использование норм речевого этикета в условиях внеучебного общения.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Работа со словом (распознание прямого и переносного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значения слов, их многозначности), попол</w:t>
      </w:r>
      <w:r w:rsidRPr="00A41122">
        <w:rPr>
          <w:rFonts w:ascii="Times New Roman" w:hAnsi="Times New Roman"/>
          <w:color w:val="auto"/>
          <w:sz w:val="24"/>
          <w:szCs w:val="28"/>
        </w:rPr>
        <w:t>нение активного словарного запаса.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Монолог как форма речевого высказывания. Монологиче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</w:t>
      </w:r>
      <w:r w:rsidRPr="00A41122">
        <w:rPr>
          <w:rFonts w:ascii="Times New Roman" w:hAnsi="Times New Roman"/>
          <w:color w:val="auto"/>
          <w:sz w:val="24"/>
          <w:szCs w:val="28"/>
        </w:rPr>
        <w:t>сказывании. Передача содержания прочитанного или прослу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шанного с учётом специфики учебного и художественного текста. Передача впечатлений (из </w:t>
      </w:r>
      <w:r w:rsidRPr="00A41122">
        <w:rPr>
          <w:rFonts w:ascii="Times New Roman" w:hAnsi="Times New Roman"/>
          <w:color w:val="auto"/>
          <w:sz w:val="24"/>
          <w:szCs w:val="28"/>
        </w:rPr>
        <w:t>повседневной жизни, от художественного произведения, про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577A3C" w:rsidRPr="00A41122" w:rsidRDefault="00577A3C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Письмо (культура письменной речи)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Нормы письменной речи: соответствие содержания заголовку (отражение темы, места действия, характеров героев),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использование выразительных средств языка (сравнение) в мини­сочинениях</w:t>
      </w:r>
      <w:r w:rsidRPr="00A41122">
        <w:rPr>
          <w:rFonts w:ascii="Times New Roman" w:hAnsi="Times New Roman"/>
          <w:color w:val="auto"/>
          <w:sz w:val="24"/>
          <w:szCs w:val="28"/>
        </w:rPr>
        <w:t>, рассказ на заданную тему.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Круг детского чтения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Произведения устного народного творчества разных народов России. Произведения классиков отечественной литературы XIX—ХХ 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Представленность разных видов книг: историческая, приключенческая, фантастическая, научно­популярная, справоч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но­энциклопедическая литература; детские периодические </w:t>
      </w:r>
      <w:r w:rsidRPr="00A41122">
        <w:rPr>
          <w:rFonts w:ascii="Times New Roman" w:hAnsi="Times New Roman"/>
          <w:color w:val="auto"/>
          <w:sz w:val="24"/>
          <w:szCs w:val="28"/>
        </w:rPr>
        <w:t>издания (по выбору).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8"/>
        </w:rPr>
        <w:t xml:space="preserve">Литературоведческая пропедевтика (практическое 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освоение)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Нахождение в тексте, определение значения в художе</w:t>
      </w:r>
      <w:r w:rsidRPr="00A41122">
        <w:rPr>
          <w:rFonts w:ascii="Times New Roman" w:hAnsi="Times New Roman"/>
          <w:color w:val="auto"/>
          <w:sz w:val="24"/>
          <w:szCs w:val="28"/>
        </w:rPr>
        <w:t>ственной речи (с помощью учителя) средств выразительности: синонимов, антонимов, сравнений.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Ориентировка в литературных понятиях: художественное </w:t>
      </w:r>
      <w:r w:rsidRPr="00A41122">
        <w:rPr>
          <w:rFonts w:ascii="Times New Roman" w:hAnsi="Times New Roman"/>
          <w:color w:val="auto"/>
          <w:sz w:val="24"/>
          <w:szCs w:val="28"/>
        </w:rPr>
        <w:t>произведение, автор (рассказчик), сюжет, тема; герой произведения: его портрет, речь, поступки, мысли; отношение автора к герою.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Фольклор и авторские художественные произведения (различение).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Жанровое разнообразие произведений. Малые фольклор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ные формы (колыбельные песни, потешки, пословицы и поговорки, загадки) — узнавание, различение, определение основного смысла.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Сказки (о животных, бытовые, волшебные).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Художественные особенности сказок: лексика, построение </w:t>
      </w:r>
      <w:r w:rsidRPr="00A41122">
        <w:rPr>
          <w:rFonts w:ascii="Times New Roman" w:hAnsi="Times New Roman"/>
          <w:color w:val="auto"/>
          <w:sz w:val="24"/>
          <w:szCs w:val="28"/>
        </w:rPr>
        <w:t>(композиция). Литературная (авторская) сказка.</w:t>
      </w:r>
    </w:p>
    <w:p w:rsidR="00824A1F" w:rsidRPr="00A41122" w:rsidRDefault="00ED28E8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Рассказ, стихотворение, басня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— общее представление о жанре, особенностях построения и выразительных средствах.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lastRenderedPageBreak/>
        <w:t>Творческая деятельность обучающихся (на основе литературных произведений)</w:t>
      </w:r>
    </w:p>
    <w:p w:rsidR="00ED28E8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Интерпретация текста литературного произведения в творческой деятельности учащихся: чтение по ролям, инсцениро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вание, драматизация; устное словесное рисование, знаком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ство с различными способами работы с деформированным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текстом и использование их (установление причинно­следственных связей, последовательности событий: соблюдение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этапности в выполнении действий); изложение с элементами сочинения,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577A3C" w:rsidRPr="00A41122" w:rsidRDefault="00577A3C" w:rsidP="00CF5A95">
      <w:pPr>
        <w:pStyle w:val="af"/>
        <w:spacing w:line="276" w:lineRule="auto"/>
        <w:ind w:firstLine="709"/>
        <w:rPr>
          <w:rFonts w:ascii="Times New Roman" w:hAnsi="Times New Roman"/>
          <w:iCs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color w:val="auto"/>
          <w:sz w:val="24"/>
          <w:szCs w:val="28"/>
        </w:rPr>
        <w:t>3. Иностранный язык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Предметное содержание речи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Знакомство. </w:t>
      </w:r>
      <w:r w:rsidRPr="00A41122">
        <w:rPr>
          <w:rFonts w:ascii="Times New Roman" w:hAnsi="Times New Roman"/>
          <w:color w:val="auto"/>
          <w:sz w:val="24"/>
          <w:szCs w:val="28"/>
        </w:rPr>
        <w:t>С одноклассниками, учителем, персонажами детских произведений: имя, возраст. Приветствие, прощание, поздравление, ответ на поздравление, благодарность, извинения (с использованием типичных фраз речевого этикета).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Я и моя семья. </w:t>
      </w:r>
      <w:r w:rsidRPr="00A41122">
        <w:rPr>
          <w:rFonts w:ascii="Times New Roman" w:hAnsi="Times New Roman"/>
          <w:color w:val="auto"/>
          <w:sz w:val="24"/>
          <w:szCs w:val="28"/>
        </w:rPr>
        <w:t>Члены семьи, их имена, возраст, внешность, характер. Мой день (распо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рядок дня)</w:t>
      </w: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 xml:space="preserve">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Любимая еда.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Семейные праздники: день рождения, Новый год/Рождество.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Мир моих увлечений.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Мои любимые занятия.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Мои любимые сказки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. </w:t>
      </w:r>
      <w:r w:rsidRPr="00A41122">
        <w:rPr>
          <w:rFonts w:ascii="Times New Roman" w:hAnsi="Times New Roman"/>
          <w:color w:val="auto"/>
          <w:sz w:val="24"/>
          <w:szCs w:val="28"/>
        </w:rPr>
        <w:t>Выходной день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, </w:t>
      </w:r>
      <w:r w:rsidRPr="00A41122">
        <w:rPr>
          <w:rFonts w:ascii="Times New Roman" w:hAnsi="Times New Roman"/>
          <w:color w:val="auto"/>
          <w:sz w:val="24"/>
          <w:szCs w:val="28"/>
        </w:rPr>
        <w:t>каникулы.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Я и мои друзья. </w:t>
      </w:r>
      <w:r w:rsidRPr="00A41122">
        <w:rPr>
          <w:rFonts w:ascii="Times New Roman" w:hAnsi="Times New Roman"/>
          <w:color w:val="auto"/>
          <w:sz w:val="24"/>
          <w:szCs w:val="28"/>
        </w:rPr>
        <w:t>Имя, возраст, внешность, характер, увлечения/хобби. Любимое домашнее животное: имя, возраст, цвет, размер, характер.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Моя школа.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Классная комната, учебные предметы,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школьные принадлежности.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Мир вокруг меня.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Мой дом/квартира/комната: названия комнат. Природа.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Дикие и домашние животные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. </w:t>
      </w:r>
      <w:r w:rsidRPr="00A41122">
        <w:rPr>
          <w:rFonts w:ascii="Times New Roman" w:hAnsi="Times New Roman"/>
          <w:color w:val="auto"/>
          <w:sz w:val="24"/>
          <w:szCs w:val="28"/>
        </w:rPr>
        <w:t>Любимое время года. Погода.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Страна/страны изучаемого языка и родная страна.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Общие сведения: название, столица.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Коммуникативные умения по видам речевой деятельности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В русле говорения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>1.</w:t>
      </w:r>
      <w:r w:rsidR="00ED28E8"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>Диалогическая форма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Уметь вести:</w:t>
      </w:r>
    </w:p>
    <w:p w:rsidR="00824A1F" w:rsidRPr="00A41122" w:rsidRDefault="00824A1F" w:rsidP="00CF5A9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этикетные диалоги в типичных ситуациях бытового и учебно­трудового общения</w:t>
      </w:r>
      <w:r w:rsidRPr="00A41122">
        <w:rPr>
          <w:rFonts w:ascii="Times New Roman" w:hAnsi="Times New Roman"/>
          <w:color w:val="auto"/>
          <w:sz w:val="24"/>
          <w:szCs w:val="28"/>
        </w:rPr>
        <w:t>;</w:t>
      </w:r>
    </w:p>
    <w:p w:rsidR="00824A1F" w:rsidRPr="00A41122" w:rsidRDefault="00824A1F" w:rsidP="00CF5A9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диалог­расспрос (запрос информации и ответ на него) с опорой на картинку и модель, объем диалогического высказывания 2-3 реплики с каждой стороны;</w:t>
      </w:r>
    </w:p>
    <w:p w:rsidR="00824A1F" w:rsidRPr="00A41122" w:rsidRDefault="00ED28E8" w:rsidP="00CF5A95">
      <w:pPr>
        <w:pStyle w:val="af1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диалог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— побуждение к действию.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>2.</w:t>
      </w:r>
      <w:r w:rsidR="00ED28E8"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>Монологическая форма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Уметь пользоваться основными коммуникативными типами речи: описание, рассказ,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характеристика (персона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жей) с опорой на картинку (небольшой объем).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В русле аудирования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Воспринимать на слух и понимать:</w:t>
      </w:r>
    </w:p>
    <w:p w:rsidR="00824A1F" w:rsidRPr="00A41122" w:rsidRDefault="00824A1F" w:rsidP="00CF5A9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речь учителя и одноклассников в процессе общения на уроке и вербально/невербально реагировать на услышанное.</w:t>
      </w:r>
    </w:p>
    <w:p w:rsidR="00577A3C" w:rsidRPr="00A41122" w:rsidRDefault="00577A3C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В русле чтения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Читать (использовать метод глобального чтения):</w:t>
      </w:r>
    </w:p>
    <w:p w:rsidR="00824A1F" w:rsidRPr="00A41122" w:rsidRDefault="00824A1F" w:rsidP="00CF5A9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вслух читать слова изучаемой лексики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и понимать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небольшие диалоги, построенные на изученном </w:t>
      </w:r>
      <w:r w:rsidRPr="00A41122">
        <w:rPr>
          <w:rFonts w:ascii="Times New Roman" w:hAnsi="Times New Roman"/>
          <w:color w:val="auto"/>
          <w:sz w:val="24"/>
          <w:szCs w:val="28"/>
        </w:rPr>
        <w:t>языковом материале; находить необходимую информацию (имена персонажей, где происходит действие и</w:t>
      </w:r>
      <w:r w:rsidR="00ED28E8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т.</w:t>
      </w:r>
      <w:r w:rsidR="00ED28E8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д.).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lastRenderedPageBreak/>
        <w:t>В русле письма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Знать и уметь писать буквы английского алфавита.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Владеть:</w:t>
      </w:r>
    </w:p>
    <w:p w:rsidR="00824A1F" w:rsidRPr="00A41122" w:rsidRDefault="00824A1F" w:rsidP="00CF5A95">
      <w:pPr>
        <w:pStyle w:val="af1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умением выписывать из текста слова, словосочетания и предложения.</w:t>
      </w:r>
    </w:p>
    <w:p w:rsidR="00824A1F" w:rsidRPr="00A41122" w:rsidRDefault="00824A1F" w:rsidP="00CF5A95">
      <w:pPr>
        <w:pStyle w:val="af4"/>
        <w:spacing w:before="0" w:after="0" w:line="276" w:lineRule="auto"/>
        <w:ind w:firstLine="709"/>
        <w:jc w:val="both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Языковые средства и навыки пользования ими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Английский язык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Графика, каллиграфия, орфография. </w:t>
      </w:r>
      <w:r w:rsidRPr="00A41122">
        <w:rPr>
          <w:rFonts w:ascii="Times New Roman" w:hAnsi="Times New Roman"/>
          <w:bCs/>
          <w:color w:val="auto"/>
          <w:sz w:val="24"/>
          <w:szCs w:val="28"/>
        </w:rPr>
        <w:t>Б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уквы английского алфавита. Основные буквосочетания. Звуко­буквенные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соответствия. Апостроф.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Фонетическая сторона речи. </w:t>
      </w:r>
      <w:r w:rsidRPr="00A41122">
        <w:rPr>
          <w:rFonts w:ascii="Times New Roman" w:hAnsi="Times New Roman"/>
          <w:bCs/>
          <w:color w:val="auto"/>
          <w:sz w:val="24"/>
          <w:szCs w:val="28"/>
        </w:rPr>
        <w:t>П</w:t>
      </w:r>
      <w:r w:rsidRPr="00A41122">
        <w:rPr>
          <w:rFonts w:ascii="Times New Roman" w:hAnsi="Times New Roman"/>
          <w:color w:val="auto"/>
          <w:sz w:val="24"/>
          <w:szCs w:val="28"/>
        </w:rPr>
        <w:t>роизношение и различение на слух звуков и звукосочетаний англий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ского языка. Соблюдение норм произношения: долгота и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краткость гласных, отсутствие оглушения звонких согласных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 конце слога или слова, отсутствие смягчения согласных перед гласными. Дифтонги.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Связующее «r» (there is/there are).</w:t>
      </w: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Ударение в слове, фразе.</w:t>
      </w: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 xml:space="preserve">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Отсутствие ударения на служебных словах (артиклях, союзах, предлогах).</w:t>
      </w: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 xml:space="preserve">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Членение предложений на смысловые группы.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Ритмико­интонационные особенности повествовательного, побудительного </w:t>
      </w:r>
      <w:r w:rsidRPr="00A41122">
        <w:rPr>
          <w:rFonts w:ascii="Times New Roman" w:hAnsi="Times New Roman"/>
          <w:color w:val="auto"/>
          <w:sz w:val="24"/>
          <w:szCs w:val="28"/>
        </w:rPr>
        <w:t>и вопросительного (общий и специальный вопрос) предложе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ний.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 xml:space="preserve">Интонация перечисления.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-2"/>
          <w:sz w:val="24"/>
          <w:szCs w:val="28"/>
        </w:rPr>
        <w:t xml:space="preserve">Лексическая сторона речи.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Лексические единицы, обслу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живающие ситуации общения, в пределах тематики начальной школы, в объёме 300 лексических единиц для усвоения, простейшие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устойчивые словосочетания, оценочная лексика и речевые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doctor, film).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Грамматическая сторона речи.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Основные коммуникативные типы предложений: повествовательное, вопросительное,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побудительное. Общий и специальный вопросы. Вопросительные слова: what, who, when, where, why, how. Порядок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(Don’t be late!) формах.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Безличные предложения в настоящем времени (It is cold. It’s five o</w:t>
      </w:r>
      <w:r w:rsidRPr="00A41122">
        <w:rPr>
          <w:rFonts w:ascii="Times New Roman" w:hAnsi="Times New Roman"/>
          <w:color w:val="auto"/>
          <w:sz w:val="24"/>
          <w:szCs w:val="28"/>
        </w:rPr>
        <w:t>’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clock.)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>.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Предложения с оборотом there is/there are. Простые распространённые предложения. Предложения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 однородными членами.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Глагольные конструкции I’d like to… Существительные в единственном и множественном числе (образованные по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правилу и исключения), существительные с неопределённым, определённым и нулевым артиклем.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Местоимения: личные (в именительном и объектном падежах), притяжательные, вопросительные, указательные (this/these, that/those), </w:t>
      </w:r>
      <w:r w:rsidR="00627EEA" w:rsidRPr="00A41122">
        <w:rPr>
          <w:rFonts w:ascii="Times New Roman" w:hAnsi="Times New Roman"/>
          <w:iCs/>
          <w:color w:val="auto"/>
          <w:sz w:val="24"/>
          <w:szCs w:val="28"/>
        </w:rPr>
        <w:t xml:space="preserve">неопределённые (some, any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— некоторые случаи употребления).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Наречия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  <w:lang w:val="en-US"/>
        </w:rPr>
        <w:t xml:space="preserve">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времени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  <w:lang w:val="en-US"/>
        </w:rPr>
        <w:t xml:space="preserve"> (yesterday, tomorrow, never, usually, </w:t>
      </w:r>
      <w:r w:rsidRPr="00A41122">
        <w:rPr>
          <w:rFonts w:ascii="Times New Roman" w:hAnsi="Times New Roman"/>
          <w:iCs/>
          <w:color w:val="auto"/>
          <w:sz w:val="24"/>
          <w:szCs w:val="28"/>
          <w:lang w:val="en-US"/>
        </w:rPr>
        <w:t xml:space="preserve">often, sometimes).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Наречия степени (much, little, very).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Количественные числительные (до 100), порядковые числительные (до 10).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  <w:lang w:val="en-US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Наиболее</w:t>
      </w:r>
      <w:r w:rsidRPr="00A41122">
        <w:rPr>
          <w:rFonts w:ascii="Times New Roman" w:hAnsi="Times New Roman"/>
          <w:color w:val="auto"/>
          <w:spacing w:val="2"/>
          <w:sz w:val="24"/>
          <w:szCs w:val="28"/>
          <w:lang w:val="en-US"/>
        </w:rPr>
        <w:t xml:space="preserve">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употребительные</w:t>
      </w:r>
      <w:r w:rsidRPr="00A41122">
        <w:rPr>
          <w:rFonts w:ascii="Times New Roman" w:hAnsi="Times New Roman"/>
          <w:color w:val="auto"/>
          <w:spacing w:val="2"/>
          <w:sz w:val="24"/>
          <w:szCs w:val="28"/>
          <w:lang w:val="en-US"/>
        </w:rPr>
        <w:t xml:space="preserve">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предлоги</w:t>
      </w:r>
      <w:r w:rsidRPr="00A41122">
        <w:rPr>
          <w:rFonts w:ascii="Times New Roman" w:hAnsi="Times New Roman"/>
          <w:color w:val="auto"/>
          <w:spacing w:val="2"/>
          <w:sz w:val="24"/>
          <w:szCs w:val="28"/>
          <w:lang w:val="en-US"/>
        </w:rPr>
        <w:t xml:space="preserve">: in, on, at, into, to, </w:t>
      </w:r>
      <w:r w:rsidRPr="00A41122">
        <w:rPr>
          <w:rFonts w:ascii="Times New Roman" w:hAnsi="Times New Roman"/>
          <w:color w:val="auto"/>
          <w:sz w:val="24"/>
          <w:szCs w:val="28"/>
          <w:lang w:val="en-US"/>
        </w:rPr>
        <w:t>from, of, with.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Социокультурная осведомлённость</w:t>
      </w:r>
    </w:p>
    <w:p w:rsidR="00627EEA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В процессе обучения иностранному языку в начальной школе обучающиеся знакомятся: с названиями стран из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учаемого языка; с некоторыми литературными персонажами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популярных детских произведений; с сюжетами некоторых популярных сказок, а также небольшими произведениями </w:t>
      </w:r>
      <w:r w:rsidRPr="00A41122">
        <w:rPr>
          <w:rFonts w:ascii="Times New Roman" w:hAnsi="Times New Roman"/>
          <w:color w:val="auto"/>
          <w:sz w:val="24"/>
          <w:szCs w:val="28"/>
        </w:rPr>
        <w:t>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</w:t>
      </w:r>
    </w:p>
    <w:p w:rsidR="00577A3C" w:rsidRDefault="00577A3C" w:rsidP="00CF5A95">
      <w:pPr>
        <w:pStyle w:val="af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8"/>
        </w:rPr>
      </w:pPr>
    </w:p>
    <w:p w:rsidR="00463F44" w:rsidRPr="00A41122" w:rsidRDefault="00463F44" w:rsidP="00CF5A95">
      <w:pPr>
        <w:pStyle w:val="af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color w:val="auto"/>
          <w:sz w:val="24"/>
          <w:szCs w:val="28"/>
        </w:rPr>
        <w:lastRenderedPageBreak/>
        <w:t>4. Математика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Числа и величины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ние и упорядочение однородных величин. Доля величины </w:t>
      </w:r>
      <w:r w:rsidRPr="00A41122">
        <w:rPr>
          <w:rFonts w:ascii="Times New Roman" w:hAnsi="Times New Roman"/>
          <w:color w:val="auto"/>
          <w:sz w:val="24"/>
          <w:szCs w:val="28"/>
        </w:rPr>
        <w:t>(половина, треть, четверть, десятая, сотая, тысячная).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Арифметические действия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Сложение, вычитание, умножение и деление. Названия </w:t>
      </w:r>
      <w:r w:rsidRPr="00A41122">
        <w:rPr>
          <w:rFonts w:ascii="Times New Roman" w:hAnsi="Times New Roman"/>
          <w:color w:val="auto"/>
          <w:sz w:val="24"/>
          <w:szCs w:val="28"/>
        </w:rPr>
        <w:t>компонентов арифметических действий, знаки действий. Таблица сложения. Таблица умножения. Связь между сложени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A41122">
        <w:rPr>
          <w:rFonts w:ascii="Times New Roman" w:hAnsi="Times New Roman"/>
          <w:color w:val="auto"/>
          <w:sz w:val="24"/>
          <w:szCs w:val="28"/>
        </w:rPr>
        <w:t>с остатком.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свойств арифметических действий в вычислениях (переста</w:t>
      </w:r>
      <w:r w:rsidRPr="00A41122">
        <w:rPr>
          <w:rFonts w:ascii="Times New Roman" w:hAnsi="Times New Roman"/>
          <w:color w:val="auto"/>
          <w:sz w:val="24"/>
          <w:szCs w:val="28"/>
        </w:rPr>
        <w:t>новка и группировка слагаемых в сумме, множителей в произведении; умножение суммы и разности на число).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Алгоритмы письменного сложения, вычитания, умножения и деления многозначных чисел.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Способы проверки правильности вычислений (алгоритм, </w:t>
      </w:r>
      <w:r w:rsidRPr="00A41122">
        <w:rPr>
          <w:rFonts w:ascii="Times New Roman" w:hAnsi="Times New Roman"/>
          <w:color w:val="auto"/>
          <w:sz w:val="24"/>
          <w:szCs w:val="28"/>
        </w:rPr>
        <w:t>обратное действие, оценка достоверности, прикидки результата, вычисление на калькуляторе).</w:t>
      </w:r>
    </w:p>
    <w:p w:rsidR="00577A3C" w:rsidRPr="00A41122" w:rsidRDefault="00577A3C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Работа с текстовыми задачами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Решение текстовых задач арифметическим способом. Зада</w:t>
      </w:r>
      <w:r w:rsidRPr="00A41122">
        <w:rPr>
          <w:rFonts w:ascii="Times New Roman" w:hAnsi="Times New Roman"/>
          <w:color w:val="auto"/>
          <w:sz w:val="24"/>
          <w:szCs w:val="28"/>
        </w:rPr>
        <w:t>чи, содержащие отношения «больше (меньше) на…», «больше (меньше) в…». Зависимости между величинами, характеризу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ющими процессы движения, работы, купли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noBreakHyphen/>
        <w:t>продажи и</w:t>
      </w:r>
      <w:r w:rsidR="00627EEA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др. </w:t>
      </w:r>
      <w:r w:rsidRPr="00A41122">
        <w:rPr>
          <w:rFonts w:ascii="Times New Roman" w:hAnsi="Times New Roman"/>
          <w:color w:val="auto"/>
          <w:sz w:val="24"/>
          <w:szCs w:val="28"/>
        </w:rPr>
        <w:t>Скорость, время, путь; объём работы, время, производительность труда; количество товара, его цена и стоимость и</w:t>
      </w:r>
      <w:r w:rsidR="00627EEA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др.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Планирование хода решения задачи. Представление текста </w:t>
      </w:r>
      <w:r w:rsidRPr="00A41122">
        <w:rPr>
          <w:rFonts w:ascii="Times New Roman" w:hAnsi="Times New Roman"/>
          <w:color w:val="auto"/>
          <w:sz w:val="24"/>
          <w:szCs w:val="28"/>
        </w:rPr>
        <w:t>задачи (схема, таблица и другие модели).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Задачи на нахождение доли целого и целого по его доле.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8"/>
        </w:rPr>
        <w:t>Пространственные отношения. Геометрические фи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гуры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</w:t>
      </w:r>
      <w:r w:rsidRPr="00A41122">
        <w:rPr>
          <w:rFonts w:ascii="Times New Roman" w:hAnsi="Times New Roman"/>
          <w:color w:val="auto"/>
          <w:sz w:val="24"/>
          <w:szCs w:val="28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</w:t>
      </w:r>
      <w:r w:rsidRPr="00A41122">
        <w:rPr>
          <w:rFonts w:ascii="Times New Roman" w:hAnsi="Times New Roman"/>
          <w:color w:val="auto"/>
          <w:sz w:val="24"/>
          <w:szCs w:val="28"/>
        </w:rPr>
        <w:t>куб, шар, параллелепипед, пирамида, цилиндр, конус.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Геометрические величины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Геометрические величины и их измерение. Измерение </w:t>
      </w:r>
      <w:r w:rsidRPr="00A41122">
        <w:rPr>
          <w:rFonts w:ascii="Times New Roman" w:hAnsi="Times New Roman"/>
          <w:color w:val="auto"/>
          <w:sz w:val="24"/>
          <w:szCs w:val="28"/>
        </w:rPr>
        <w:t>длины отрезка. Единицы длины (мм, см, дм, м, км). Периметр. Вычисление периметра многоугольника.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Площадь геометрической фигуры. Единицы площади (см</w:t>
      </w:r>
      <w:r w:rsidRPr="00A41122">
        <w:rPr>
          <w:rFonts w:ascii="Times New Roman" w:hAnsi="Times New Roman"/>
          <w:color w:val="auto"/>
          <w:sz w:val="24"/>
          <w:szCs w:val="28"/>
          <w:vertAlign w:val="superscript"/>
        </w:rPr>
        <w:t>2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,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дм</w:t>
      </w:r>
      <w:r w:rsidRPr="00A41122">
        <w:rPr>
          <w:rFonts w:ascii="Times New Roman" w:hAnsi="Times New Roman"/>
          <w:color w:val="auto"/>
          <w:spacing w:val="2"/>
          <w:sz w:val="24"/>
          <w:szCs w:val="28"/>
          <w:vertAlign w:val="superscript"/>
        </w:rPr>
        <w:t>2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, м</w:t>
      </w:r>
      <w:r w:rsidRPr="00A41122">
        <w:rPr>
          <w:rFonts w:ascii="Times New Roman" w:hAnsi="Times New Roman"/>
          <w:color w:val="auto"/>
          <w:spacing w:val="2"/>
          <w:sz w:val="24"/>
          <w:szCs w:val="28"/>
          <w:vertAlign w:val="superscript"/>
        </w:rPr>
        <w:t>2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). </w:t>
      </w:r>
      <w:r w:rsidRPr="00A41122">
        <w:rPr>
          <w:rFonts w:ascii="Times New Roman" w:hAnsi="Times New Roman"/>
          <w:color w:val="auto"/>
          <w:sz w:val="24"/>
          <w:szCs w:val="28"/>
        </w:rPr>
        <w:t>Вычисление площади прямоугольника.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Работа с информацией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Сбор и представление информации, связанной со счётом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(пересчётом), измерением величин; фиксирование, анализ </w:t>
      </w:r>
      <w:r w:rsidRPr="00A41122">
        <w:rPr>
          <w:rFonts w:ascii="Times New Roman" w:hAnsi="Times New Roman"/>
          <w:color w:val="auto"/>
          <w:sz w:val="24"/>
          <w:szCs w:val="28"/>
        </w:rPr>
        <w:t>полученной информации.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lastRenderedPageBreak/>
        <w:t>Составление конечной последовательности (цепочки) пред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метов, чисел, геометрических фигур и</w:t>
      </w:r>
      <w:r w:rsidR="00627EEA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др. по правилу. </w:t>
      </w:r>
      <w:r w:rsidRPr="00A41122">
        <w:rPr>
          <w:rFonts w:ascii="Times New Roman" w:hAnsi="Times New Roman"/>
          <w:color w:val="auto"/>
          <w:sz w:val="24"/>
          <w:szCs w:val="28"/>
        </w:rPr>
        <w:t>Составление, запись и выполнение простого алгоритма, плана поиска информации.</w:t>
      </w:r>
    </w:p>
    <w:p w:rsidR="00627EEA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Чтение и заполнение таблицы. Интерпретация данных </w:t>
      </w:r>
      <w:r w:rsidRPr="00A41122">
        <w:rPr>
          <w:rFonts w:ascii="Times New Roman" w:hAnsi="Times New Roman"/>
          <w:color w:val="auto"/>
          <w:sz w:val="24"/>
          <w:szCs w:val="28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7C3AAE" w:rsidRPr="00A41122" w:rsidRDefault="007C3AAE" w:rsidP="00CF5A95">
      <w:pPr>
        <w:pStyle w:val="af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color w:val="auto"/>
          <w:sz w:val="24"/>
          <w:szCs w:val="28"/>
        </w:rPr>
        <w:t xml:space="preserve">5. Окружающий мир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Человек и природа</w:t>
      </w:r>
    </w:p>
    <w:p w:rsidR="00824A1F" w:rsidRPr="00A41122" w:rsidRDefault="00627EEA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Природа </w:t>
      </w:r>
      <w:r w:rsidR="00824A1F" w:rsidRPr="00A41122">
        <w:rPr>
          <w:rFonts w:ascii="Times New Roman" w:hAnsi="Times New Roman"/>
          <w:color w:val="auto"/>
          <w:spacing w:val="-2"/>
          <w:sz w:val="24"/>
          <w:szCs w:val="28"/>
        </w:rPr>
        <w:t>— это то, что нас окружает, но не создано челове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ком. Природные объекты и предметы, созданные человеком. Неживая и живая природа. Признаки предметов (цвет, форма, сравнительные размеры и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</w:t>
      </w:r>
    </w:p>
    <w:p w:rsidR="00824A1F" w:rsidRPr="00A41122" w:rsidRDefault="00627EEA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Вещество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 xml:space="preserve">— то, из чего состоят все природные объекты 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и предметы. Разнообразие веществ в окружающем мире.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Звёзды и планеты.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Солнце</w:t>
      </w:r>
      <w:r w:rsidR="00627EEA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—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ближайшая к нам звез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 xml:space="preserve">да, источник света и тепла для всего живого на Земле. </w:t>
      </w:r>
      <w:r w:rsidR="00627EEA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Земля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— планета, общее представление о форме и размерах Земли. Глобус как модель Земли. Географическая кар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та и план. Материки и океаны, их названия, расположение на глобусе и карте.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Важнейшие природные объекты своей страны, района</w:t>
      </w:r>
      <w:r w:rsidRPr="00A41122">
        <w:rPr>
          <w:rFonts w:ascii="Times New Roman" w:hAnsi="Times New Roman"/>
          <w:color w:val="auto"/>
          <w:sz w:val="24"/>
          <w:szCs w:val="28"/>
        </w:rPr>
        <w:t>. Ориентирование на местности. Компас.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Смена дня и ночи на Земле. Вращение Земли как при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чина смены дня и ночи. Времена года, их особенности (на основе наблюдений).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Обращение Земли вокруг Солнца как причина смены времён года</w:t>
      </w:r>
      <w:r w:rsidRPr="00A41122">
        <w:rPr>
          <w:rFonts w:ascii="Times New Roman" w:hAnsi="Times New Roman"/>
          <w:color w:val="auto"/>
          <w:sz w:val="24"/>
          <w:szCs w:val="28"/>
        </w:rPr>
        <w:t>. Смена времён года в родном крае на основе наблюдений.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Погода, её составляющие (температура воздуха, облачность,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осадки, ветер). Наблюдение за погодой своего края.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Водоёмы, их разнообразие (океан, море, река, озеро, </w:t>
      </w:r>
      <w:r w:rsidRPr="00A41122">
        <w:rPr>
          <w:rFonts w:ascii="Times New Roman" w:hAnsi="Times New Roman"/>
          <w:color w:val="auto"/>
          <w:sz w:val="24"/>
          <w:szCs w:val="28"/>
        </w:rPr>
        <w:t>пруд, болото); использование человеком. Водоёмы родного края (названия, краткая характеристика на основе наблюдений).</w:t>
      </w:r>
    </w:p>
    <w:p w:rsidR="00824A1F" w:rsidRPr="00A41122" w:rsidRDefault="00627EEA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Воздух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 xml:space="preserve">— смесь газов. Свойства воздуха. Значение воздуха для растений, животных, человека. Охрана, бережное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использование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воздуха.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Вода. Свойства воды. Состояния воды, её распространение </w:t>
      </w:r>
      <w:r w:rsidRPr="00A41122">
        <w:rPr>
          <w:rFonts w:ascii="Times New Roman" w:hAnsi="Times New Roman"/>
          <w:color w:val="auto"/>
          <w:sz w:val="24"/>
          <w:szCs w:val="28"/>
        </w:rPr>
        <w:t>в природе, значение для живых организмов и хозяйственной жизни человека. Круговорот воды в природе. Охрана, бережное использование  воды.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Полезные ископаемые, их значение в хозяйстве человека, бережное отношение людей к полезным ископаемым. Полезн</w:t>
      </w:r>
      <w:r w:rsidR="00627EEA" w:rsidRPr="00A41122">
        <w:rPr>
          <w:rFonts w:ascii="Times New Roman" w:hAnsi="Times New Roman"/>
          <w:color w:val="auto"/>
          <w:sz w:val="24"/>
          <w:szCs w:val="28"/>
        </w:rPr>
        <w:t xml:space="preserve">ые ископаемые родного края (2—3 </w:t>
      </w:r>
      <w:r w:rsidRPr="00A41122">
        <w:rPr>
          <w:rFonts w:ascii="Times New Roman" w:hAnsi="Times New Roman"/>
          <w:color w:val="auto"/>
          <w:sz w:val="24"/>
          <w:szCs w:val="28"/>
        </w:rPr>
        <w:t>примера).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Почва, её состав, значение для живой природы и для </w:t>
      </w:r>
      <w:r w:rsidRPr="00A41122">
        <w:rPr>
          <w:rFonts w:ascii="Times New Roman" w:hAnsi="Times New Roman"/>
          <w:color w:val="auto"/>
          <w:sz w:val="24"/>
          <w:szCs w:val="28"/>
        </w:rPr>
        <w:t>хозяйственной жизни человека. Охрана, бережное использование почв.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ста растений, фиксация изменений. Деревья, кустарники, </w:t>
      </w:r>
      <w:r w:rsidRPr="00A41122">
        <w:rPr>
          <w:rFonts w:ascii="Times New Roman" w:hAnsi="Times New Roman"/>
          <w:color w:val="auto"/>
          <w:sz w:val="24"/>
          <w:szCs w:val="28"/>
        </w:rPr>
        <w:t>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Грибы: съедобные и ядовитые. Правила сбора грибов.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lastRenderedPageBreak/>
        <w:t>Животные, их разнообразие. Условия, необходимые для жизни животных (воздух, вода, тепло, пища). Насекомые,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рыбы, земноводные, пресмыкающиеся, птицы, звери, их отличия. Особенности питания разных животных. Раз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множение животных. Дикие </w:t>
      </w:r>
      <w:r w:rsidRPr="00A41122">
        <w:rPr>
          <w:rFonts w:ascii="Times New Roman" w:hAnsi="Times New Roman"/>
          <w:color w:val="auto"/>
          <w:sz w:val="24"/>
          <w:szCs w:val="28"/>
        </w:rPr>
        <w:t>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</w:t>
      </w:r>
    </w:p>
    <w:p w:rsidR="00824A1F" w:rsidRPr="00A41122" w:rsidRDefault="00805A0B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Лес, луг, водоём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— единство живой и неживой природы (солнечный свет, воздух, вода, почва, растения, животные).</w:t>
      </w:r>
      <w:r w:rsidR="00824A1F"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 </w:t>
      </w:r>
      <w:r w:rsidR="00824A1F" w:rsidRPr="00A41122">
        <w:rPr>
          <w:rFonts w:ascii="Times New Roman" w:hAnsi="Times New Roman"/>
          <w:iCs/>
          <w:color w:val="auto"/>
          <w:spacing w:val="-2"/>
          <w:sz w:val="24"/>
          <w:szCs w:val="28"/>
        </w:rPr>
        <w:t>Круговорот веществ. Взаимосвязи в</w:t>
      </w:r>
      <w:r w:rsidRPr="00A41122">
        <w:rPr>
          <w:rFonts w:ascii="Times New Roman" w:hAnsi="Times New Roman"/>
          <w:iCs/>
          <w:color w:val="auto"/>
          <w:spacing w:val="-2"/>
          <w:sz w:val="24"/>
          <w:szCs w:val="28"/>
        </w:rPr>
        <w:t xml:space="preserve"> природном сообществе: растения </w:t>
      </w:r>
      <w:r w:rsidR="00824A1F" w:rsidRPr="00A41122">
        <w:rPr>
          <w:rFonts w:ascii="Times New Roman" w:hAnsi="Times New Roman"/>
          <w:iCs/>
          <w:color w:val="auto"/>
          <w:spacing w:val="-2"/>
          <w:sz w:val="24"/>
          <w:szCs w:val="28"/>
        </w:rPr>
        <w:t>— пища и укрытие для животных; животные</w:t>
      </w:r>
      <w:r w:rsidRPr="00A41122">
        <w:rPr>
          <w:rFonts w:ascii="Times New Roman" w:hAnsi="Times New Roman"/>
          <w:iCs/>
          <w:color w:val="auto"/>
          <w:spacing w:val="-2"/>
          <w:sz w:val="24"/>
          <w:szCs w:val="28"/>
        </w:rPr>
        <w:t xml:space="preserve"> </w:t>
      </w:r>
      <w:r w:rsidR="00824A1F" w:rsidRPr="00A41122">
        <w:rPr>
          <w:rFonts w:ascii="Times New Roman" w:hAnsi="Times New Roman"/>
          <w:iCs/>
          <w:color w:val="auto"/>
          <w:spacing w:val="-2"/>
          <w:sz w:val="24"/>
          <w:szCs w:val="28"/>
        </w:rPr>
        <w:t>— распространители плодов и семян растений. Влияние че</w:t>
      </w:r>
      <w:r w:rsidR="00824A1F" w:rsidRPr="00A41122">
        <w:rPr>
          <w:rFonts w:ascii="Times New Roman" w:hAnsi="Times New Roman"/>
          <w:iCs/>
          <w:color w:val="auto"/>
          <w:sz w:val="24"/>
          <w:szCs w:val="28"/>
        </w:rPr>
        <w:t xml:space="preserve">ловека на природные сообщества. Природные сообщества </w:t>
      </w:r>
      <w:r w:rsidR="00824A1F" w:rsidRPr="00A41122">
        <w:rPr>
          <w:rFonts w:ascii="Times New Roman" w:hAnsi="Times New Roman"/>
          <w:iCs/>
          <w:color w:val="auto"/>
          <w:spacing w:val="-2"/>
          <w:sz w:val="24"/>
          <w:szCs w:val="28"/>
        </w:rPr>
        <w:t>родного края (2—3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 </w:t>
      </w:r>
      <w:r w:rsidR="00824A1F" w:rsidRPr="00A41122">
        <w:rPr>
          <w:rFonts w:ascii="Times New Roman" w:hAnsi="Times New Roman"/>
          <w:iCs/>
          <w:color w:val="auto"/>
          <w:spacing w:val="-2"/>
          <w:sz w:val="24"/>
          <w:szCs w:val="28"/>
        </w:rPr>
        <w:t>примера на основе наблюдений)</w:t>
      </w:r>
      <w:r w:rsidR="00824A1F" w:rsidRPr="00A41122">
        <w:rPr>
          <w:rFonts w:ascii="Times New Roman" w:hAnsi="Times New Roman"/>
          <w:color w:val="auto"/>
          <w:spacing w:val="-2"/>
          <w:sz w:val="24"/>
          <w:szCs w:val="28"/>
        </w:rPr>
        <w:t>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Природные зоны России: общее представление, основные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природные зоны (климат, растительный и животный мир, </w:t>
      </w:r>
      <w:r w:rsidRPr="00A41122">
        <w:rPr>
          <w:rFonts w:ascii="Times New Roman" w:hAnsi="Times New Roman"/>
          <w:color w:val="auto"/>
          <w:sz w:val="24"/>
          <w:szCs w:val="28"/>
        </w:rPr>
        <w:t>особенности труда и быта людей, влияние человека на природу изучаемых зон, охрана природы).</w:t>
      </w:r>
    </w:p>
    <w:p w:rsidR="00824A1F" w:rsidRPr="00A41122" w:rsidRDefault="00805A0B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Человек 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— часть природы. Зависимость жизни человека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от природы. Этическое и эстетическое значение приро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ды в жизни человека. Освоение человеком законов жизни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при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роды посредством практической деятельности. Народный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календарь (приметы, поговорки, пословицы), определяющий сезонный труд людей.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Положительное и отрицательное влияние деятельности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человека на природу (в том числе на примере окружающей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местности). Правила поведения в природе. Охрана природных </w:t>
      </w:r>
      <w:r w:rsidRPr="00A41122">
        <w:rPr>
          <w:rFonts w:ascii="Times New Roman" w:hAnsi="Times New Roman"/>
          <w:color w:val="auto"/>
          <w:sz w:val="24"/>
          <w:szCs w:val="28"/>
        </w:rPr>
        <w:t>богатств: воды, воздуха, полезных ископаемых, растительно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го и животного мира. Заповедники, национальные парки, </w:t>
      </w:r>
      <w:r w:rsidRPr="00A41122">
        <w:rPr>
          <w:rFonts w:ascii="Times New Roman" w:hAnsi="Times New Roman"/>
          <w:color w:val="auto"/>
          <w:sz w:val="24"/>
          <w:szCs w:val="28"/>
        </w:rPr>
        <w:t>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органов (опорно­двигательная, пищеварительная, дыхатель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 Измерение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температуры тела человека, частоты пульса. Понимание состояния своего здоровья, личная ответственность каждого человека за состояние своего здоровья </w:t>
      </w:r>
      <w:r w:rsidRPr="00A41122">
        <w:rPr>
          <w:rFonts w:ascii="Times New Roman" w:hAnsi="Times New Roman"/>
          <w:color w:val="auto"/>
          <w:sz w:val="24"/>
          <w:szCs w:val="28"/>
        </w:rPr>
        <w:t>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Человек и общество</w:t>
      </w:r>
    </w:p>
    <w:p w:rsidR="00824A1F" w:rsidRPr="00A41122" w:rsidRDefault="00805A0B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Общество —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совокупность людей, которые объединены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общей культурой и связаны друг с другом совместной дея</w:t>
      </w:r>
      <w:r w:rsidR="00824A1F" w:rsidRPr="00A41122">
        <w:rPr>
          <w:rFonts w:ascii="Times New Roman" w:hAnsi="Times New Roman"/>
          <w:color w:val="auto"/>
          <w:spacing w:val="-4"/>
          <w:sz w:val="24"/>
          <w:szCs w:val="28"/>
        </w:rPr>
        <w:t>тельностью во имя общей цели. Духовно­нравственные и куль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 xml:space="preserve">турные ценности  российского общества, отраженные в государственных праздниках и народных традициях региона.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Человек — член общества, создатель и носитель культуры. Могонациональность – особенность нашей страны.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Общее представление о вкладе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разных народов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в многонациональную культуру нашей страны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. Ценность каждого народа для него самого и для всей страны.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Взаимоотношения человека с другими людьми. Культура общения. Уважение к чужому мнению. </w:t>
      </w:r>
    </w:p>
    <w:p w:rsidR="00824A1F" w:rsidRPr="00A41122" w:rsidRDefault="00805A0B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Семья 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— самое близкое окружение человека. Семейные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традиции. Взаимоотношения в семье и взаимопомощь членов семьи. Оказание посильной помощи взрослым. Забот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а о детях, престарелых, больных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 xml:space="preserve">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lastRenderedPageBreak/>
        <w:t>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 и верности.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Младший школьник. Правила поведения в школе, на уроке. Обращение к учителю.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Классный, школьный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Друзья, взаимоотношения между ними; ценность друж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Cs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 xml:space="preserve">Средства массовой информации: радио, телевидение, </w:t>
      </w:r>
      <w:r w:rsidRPr="00A41122">
        <w:rPr>
          <w:rFonts w:ascii="Times New Roman" w:hAnsi="Times New Roman"/>
          <w:iCs/>
          <w:color w:val="auto"/>
          <w:spacing w:val="-2"/>
          <w:sz w:val="24"/>
          <w:szCs w:val="28"/>
        </w:rPr>
        <w:t xml:space="preserve">пресса, Интернет. </w:t>
      </w:r>
    </w:p>
    <w:p w:rsidR="00824A1F" w:rsidRPr="00A41122" w:rsidRDefault="00805A0B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Наша Родина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— Россия, Российская Федерация. Ценност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но­смысловое содержание понятий «Родина», «Отечество»,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«Отчизна». Государственная символика России: Государствен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>ный герб России, Государственный флаг России, Государ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ственный гимн России; правила поведения при прослуши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вании гимна. Конституция 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— Основной закон Российской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Федерации. Права ребёнка.</w:t>
      </w:r>
    </w:p>
    <w:p w:rsidR="00824A1F" w:rsidRPr="00A41122" w:rsidRDefault="00805A0B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Президент Российской Федерации 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— глава государства.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Ответственность главы государства за социальное и духовно­нравственное благополучие граждан.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Праздник в жизни общества как средство укрепления об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щественной солидарности и упрочения духовно­нравственных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День народного единства, День Конституции. Праздники и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памятные даты своего региона. Оформление плаката или </w:t>
      </w:r>
      <w:r w:rsidRPr="00A41122">
        <w:rPr>
          <w:rFonts w:ascii="Times New Roman" w:hAnsi="Times New Roman"/>
          <w:color w:val="auto"/>
          <w:sz w:val="24"/>
          <w:szCs w:val="28"/>
        </w:rPr>
        <w:t>стенной газеты к государственному празднику.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Россия на карте, государственная граница России.</w:t>
      </w:r>
    </w:p>
    <w:p w:rsidR="00824A1F" w:rsidRPr="00A41122" w:rsidRDefault="00805A0B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Москва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 xml:space="preserve">— столица России. 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>Достопримечательности Москвы: Кремль, Красная площадь, Большой театр и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> 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др.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Расположение Москвы на карте.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Города России. Санкт­Петербург: достопримечательности </w:t>
      </w:r>
      <w:r w:rsidRPr="00A41122">
        <w:rPr>
          <w:rFonts w:ascii="Times New Roman" w:hAnsi="Times New Roman"/>
          <w:color w:val="auto"/>
          <w:sz w:val="24"/>
          <w:szCs w:val="28"/>
        </w:rPr>
        <w:t>(</w:t>
      </w:r>
      <w:r w:rsidR="00805A0B" w:rsidRPr="00A41122">
        <w:rPr>
          <w:rFonts w:ascii="Times New Roman" w:hAnsi="Times New Roman"/>
          <w:color w:val="auto"/>
          <w:sz w:val="24"/>
          <w:szCs w:val="28"/>
        </w:rPr>
        <w:t xml:space="preserve">Зимний дворец, памятник Петру I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— Медный всадник,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раз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водные мосты через Неву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и</w:t>
      </w:r>
      <w:r w:rsidR="00805A0B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др.), города Золотого кольца </w:t>
      </w:r>
      <w:r w:rsidRPr="00A41122">
        <w:rPr>
          <w:rFonts w:ascii="Times New Roman" w:hAnsi="Times New Roman"/>
          <w:color w:val="auto"/>
          <w:sz w:val="24"/>
          <w:szCs w:val="28"/>
        </w:rPr>
        <w:t>России (по выбору).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824A1F" w:rsidRPr="00A41122" w:rsidRDefault="00805A0B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Россия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 xml:space="preserve">— многонациональная страна. Народы, населяющие Россию, их обычаи, характерные особенности быта (по 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выбору). </w:t>
      </w:r>
    </w:p>
    <w:p w:rsidR="00824A1F" w:rsidRPr="00A41122" w:rsidRDefault="00805A0B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Родной край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— частица России. Родной город (населён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ный пункт), регион (область, край, республика): название,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основные достопримечательности; музеи, театры, спортивные комплексы и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 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</w:t>
      </w:r>
      <w:r w:rsidRPr="00A41122">
        <w:rPr>
          <w:rFonts w:ascii="Times New Roman" w:hAnsi="Times New Roman"/>
          <w:color w:val="auto"/>
          <w:sz w:val="24"/>
          <w:szCs w:val="28"/>
        </w:rPr>
        <w:lastRenderedPageBreak/>
        <w:t>на Земле. Знакомство с 3—4 (</w:t>
      </w:r>
      <w:r w:rsidR="00805A0B" w:rsidRPr="00A41122">
        <w:rPr>
          <w:rFonts w:ascii="Times New Roman" w:hAnsi="Times New Roman"/>
          <w:color w:val="auto"/>
          <w:sz w:val="24"/>
          <w:szCs w:val="28"/>
        </w:rPr>
        <w:t>нескольким</w:t>
      </w:r>
      <w:r w:rsidRPr="00A41122">
        <w:rPr>
          <w:rFonts w:ascii="Times New Roman" w:hAnsi="Times New Roman"/>
          <w:color w:val="auto"/>
          <w:sz w:val="24"/>
          <w:szCs w:val="28"/>
        </w:rPr>
        <w:t>и) странами (по выбору): название, расположение на политической карте, столица, главные достопримечательности.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Правила безопасной жизни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Ценность здоровья и здорового образа жизни.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Режим дня школьника, чередование труда и отдыха в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здоровья. Личная ответственность каждого человека за со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помощь при лёгких травмах </w:t>
      </w:r>
      <w:r w:rsidRPr="00A41122">
        <w:rPr>
          <w:rFonts w:ascii="Times New Roman" w:hAnsi="Times New Roman"/>
          <w:i/>
          <w:color w:val="auto"/>
          <w:spacing w:val="2"/>
          <w:sz w:val="24"/>
          <w:szCs w:val="28"/>
        </w:rPr>
        <w:t>(</w:t>
      </w: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>ушиб</w:t>
      </w:r>
      <w:r w:rsidRPr="00A41122">
        <w:rPr>
          <w:rFonts w:ascii="Times New Roman" w:hAnsi="Times New Roman"/>
          <w:i/>
          <w:color w:val="auto"/>
          <w:spacing w:val="2"/>
          <w:sz w:val="24"/>
          <w:szCs w:val="28"/>
        </w:rPr>
        <w:t xml:space="preserve">, </w:t>
      </w: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>порез</w:t>
      </w:r>
      <w:r w:rsidRPr="00A41122">
        <w:rPr>
          <w:rFonts w:ascii="Times New Roman" w:hAnsi="Times New Roman"/>
          <w:i/>
          <w:color w:val="auto"/>
          <w:spacing w:val="2"/>
          <w:sz w:val="24"/>
          <w:szCs w:val="28"/>
        </w:rPr>
        <w:t xml:space="preserve">, </w:t>
      </w: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>ожог</w:t>
      </w:r>
      <w:r w:rsidRPr="00A41122">
        <w:rPr>
          <w:rFonts w:ascii="Times New Roman" w:hAnsi="Times New Roman"/>
          <w:i/>
          <w:color w:val="auto"/>
          <w:spacing w:val="2"/>
          <w:sz w:val="24"/>
          <w:szCs w:val="28"/>
        </w:rPr>
        <w:t xml:space="preserve">), </w:t>
      </w: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>обмора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>живании</w:t>
      </w:r>
      <w:r w:rsidRPr="00A41122">
        <w:rPr>
          <w:rFonts w:ascii="Times New Roman" w:hAnsi="Times New Roman"/>
          <w:i/>
          <w:color w:val="auto"/>
          <w:sz w:val="24"/>
          <w:szCs w:val="28"/>
        </w:rPr>
        <w:t xml:space="preserve">, 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>перегреве</w:t>
      </w:r>
      <w:r w:rsidRPr="00A41122">
        <w:rPr>
          <w:rFonts w:ascii="Times New Roman" w:hAnsi="Times New Roman"/>
          <w:i/>
          <w:color w:val="auto"/>
          <w:sz w:val="24"/>
          <w:szCs w:val="28"/>
        </w:rPr>
        <w:t>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Дорога от дома до школы, правила безопасного поведения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на дорогах, в лесу, на водоёме в разное время года. Пра</w:t>
      </w:r>
      <w:r w:rsidRPr="00A41122">
        <w:rPr>
          <w:rFonts w:ascii="Times New Roman" w:hAnsi="Times New Roman"/>
          <w:color w:val="auto"/>
          <w:sz w:val="24"/>
          <w:szCs w:val="28"/>
        </w:rPr>
        <w:t>вила пожарной безопасности, основные правила обращения с газом, электричеством, водой.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Правила безопасного поведения в природе.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Правило безопасного поведения в общественных местах. Правила взаимодействия с незнакомыми людьми.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Забота о здоровье 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и безопасности окружающих людей </w:t>
      </w:r>
      <w:r w:rsidRPr="00A41122">
        <w:rPr>
          <w:rFonts w:ascii="Times New Roman" w:hAnsi="Times New Roman"/>
          <w:color w:val="auto"/>
          <w:sz w:val="24"/>
          <w:szCs w:val="28"/>
        </w:rPr>
        <w:t>— нравственный долг каждого человека.</w:t>
      </w:r>
    </w:p>
    <w:p w:rsidR="00577A3C" w:rsidRPr="00A41122" w:rsidRDefault="00577A3C" w:rsidP="00CF5A95">
      <w:pPr>
        <w:pStyle w:val="af"/>
        <w:spacing w:line="276" w:lineRule="auto"/>
        <w:ind w:firstLine="709"/>
        <w:rPr>
          <w:rFonts w:ascii="Times New Roman" w:hAnsi="Times New Roman"/>
          <w:b/>
          <w:i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i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i/>
          <w:color w:val="auto"/>
          <w:sz w:val="24"/>
          <w:szCs w:val="28"/>
        </w:rPr>
        <w:t>6. Основы религиозных культур и светской этики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Россия — наша Родина.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3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Культура и религия. </w:t>
      </w:r>
      <w:r w:rsidRPr="00A41122">
        <w:rPr>
          <w:rFonts w:ascii="Times New Roman" w:hAnsi="Times New Roman"/>
          <w:color w:val="auto"/>
          <w:spacing w:val="-3"/>
          <w:sz w:val="24"/>
          <w:szCs w:val="28"/>
        </w:rPr>
        <w:t xml:space="preserve">Праздники в религиях мира.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3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3"/>
          <w:sz w:val="24"/>
          <w:szCs w:val="28"/>
        </w:rPr>
        <w:t>Представление о светской этике, об отечественных традиционных религиях, их роли в культуре, истории и современности России.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3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3"/>
          <w:sz w:val="24"/>
          <w:szCs w:val="28"/>
        </w:rPr>
        <w:t xml:space="preserve">Знакомство с основными нормами светской и религиозной морали, понимание их значения в 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EA27BA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3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Семья, семейные ценности. Долг, свобода, ответственность, </w:t>
      </w:r>
      <w:r w:rsidRPr="00A41122">
        <w:rPr>
          <w:rFonts w:ascii="Times New Roman" w:hAnsi="Times New Roman"/>
          <w:color w:val="auto"/>
          <w:spacing w:val="-3"/>
          <w:sz w:val="24"/>
          <w:szCs w:val="28"/>
        </w:rPr>
        <w:t xml:space="preserve">учение и труд. Милосердие, забота о слабых, взаимопомощь, социальные проблемы общества и отношение к ним разных религий. Любовь и уважение к Отечеству. </w:t>
      </w:r>
    </w:p>
    <w:p w:rsidR="00A35AF2" w:rsidRPr="00B514EC" w:rsidRDefault="00A35AF2" w:rsidP="00CF5A95">
      <w:pPr>
        <w:pStyle w:val="af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3"/>
          <w:sz w:val="24"/>
          <w:szCs w:val="28"/>
        </w:rPr>
      </w:pPr>
      <w:r w:rsidRPr="00A41122">
        <w:rPr>
          <w:rFonts w:ascii="Times New Roman" w:hAnsi="Times New Roman"/>
          <w:b/>
          <w:color w:val="auto"/>
          <w:sz w:val="24"/>
          <w:szCs w:val="28"/>
        </w:rPr>
        <w:t>7. Изобразительное искусство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Виды художественной деятельности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Восприятие произведений искусства. </w:t>
      </w:r>
      <w:r w:rsidRPr="00A41122">
        <w:rPr>
          <w:rFonts w:ascii="Times New Roman" w:hAnsi="Times New Roman"/>
          <w:color w:val="auto"/>
          <w:sz w:val="24"/>
          <w:szCs w:val="28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ству. Фотография и произведение изобразительного искус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о богатстве и разнообразии художественной культуры (на примере культуры народов России). Выдающиеся предста</w:t>
      </w:r>
      <w:r w:rsidRPr="00A41122">
        <w:rPr>
          <w:rFonts w:ascii="Times New Roman" w:hAnsi="Times New Roman"/>
          <w:color w:val="auto"/>
          <w:sz w:val="24"/>
          <w:szCs w:val="28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циональная оценка шедевров национального, российского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и мирового искусства.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Рисунок. </w:t>
      </w:r>
      <w:r w:rsidRPr="00A41122">
        <w:rPr>
          <w:rFonts w:ascii="Times New Roman" w:hAnsi="Times New Roman"/>
          <w:color w:val="auto"/>
          <w:sz w:val="24"/>
          <w:szCs w:val="28"/>
        </w:rPr>
        <w:t>Материалы для рисунка: карандаш, ручка, фломастер, уголь, пастель, мелки и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т.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A41122">
        <w:rPr>
          <w:rFonts w:ascii="Times New Roman" w:hAnsi="Times New Roman"/>
          <w:color w:val="auto"/>
          <w:sz w:val="24"/>
          <w:szCs w:val="28"/>
        </w:rPr>
        <w:t>общие и характерные черты.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lastRenderedPageBreak/>
        <w:t xml:space="preserve">Живопись.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Живописные материалы. Красота и разнообразие природы, человека, зданий, предметов, выраженные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средствами живописи. Цвет – основа языка живописи.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A41122">
        <w:rPr>
          <w:rFonts w:ascii="Times New Roman" w:hAnsi="Times New Roman"/>
          <w:color w:val="auto"/>
          <w:sz w:val="24"/>
          <w:szCs w:val="28"/>
        </w:rPr>
        <w:t>задачами. Образы природы и человека в живописи.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Скульптура.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Материалы скульптуры и их роль в создании выразительного образа. Элементарные приёмы работы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 пластическими скульптурными материалами для создания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выразительного образа </w:t>
      </w:r>
      <w:r w:rsidR="00EA27BA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(пластилин, глина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— раскатывание, </w:t>
      </w:r>
      <w:r w:rsidRPr="00A41122">
        <w:rPr>
          <w:rFonts w:ascii="Times New Roman" w:hAnsi="Times New Roman"/>
          <w:color w:val="auto"/>
          <w:sz w:val="24"/>
          <w:szCs w:val="28"/>
        </w:rPr>
        <w:t>набор об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ъёма, вытягивание формы). Объём </w:t>
      </w:r>
      <w:r w:rsidRPr="00A41122">
        <w:rPr>
          <w:rFonts w:ascii="Times New Roman" w:hAnsi="Times New Roman"/>
          <w:color w:val="auto"/>
          <w:sz w:val="24"/>
          <w:szCs w:val="28"/>
        </w:rPr>
        <w:t>— основа языка скульптуры. Основные темы скульптуры. Красота человека и животных, выраженная средствами скульптуры.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Художественное конструирование и дизайн. </w:t>
      </w:r>
      <w:r w:rsidRPr="00A41122">
        <w:rPr>
          <w:rFonts w:ascii="Times New Roman" w:hAnsi="Times New Roman"/>
          <w:color w:val="auto"/>
          <w:sz w:val="24"/>
          <w:szCs w:val="28"/>
        </w:rPr>
        <w:t>Разнообразие материалов для художественного конструирования и моделирования (пластилин, бумага, картон и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др.). Элементарные приёмы работы с различными материалами для создания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выразительного образа (пластилин</w:t>
      </w:r>
      <w:r w:rsidR="00EA27BA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— раскатывание, набор </w:t>
      </w:r>
      <w:r w:rsidRPr="00A41122">
        <w:rPr>
          <w:rFonts w:ascii="Times New Roman" w:hAnsi="Times New Roman"/>
          <w:color w:val="auto"/>
          <w:sz w:val="24"/>
          <w:szCs w:val="28"/>
        </w:rPr>
        <w:t>объёма, выт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ягивание формы; бумага и картон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— сгибание,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вырезание). Представление о возможностях использования </w:t>
      </w:r>
      <w:r w:rsidRPr="00A41122">
        <w:rPr>
          <w:rFonts w:ascii="Times New Roman" w:hAnsi="Times New Roman"/>
          <w:color w:val="auto"/>
          <w:sz w:val="24"/>
          <w:szCs w:val="28"/>
        </w:rPr>
        <w:t>навыков художественного конструирования и моделирования в жизни человека.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-4"/>
          <w:sz w:val="24"/>
          <w:szCs w:val="28"/>
        </w:rPr>
        <w:t xml:space="preserve">Декоративно­прикладное искусство. </w:t>
      </w: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>Истоки декоративно­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жилища, предметов быта, орудий труда, костюма; музыка,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песни, хороводы; былины, сказания, сказки). Образ человека в традиционной культуре. Представления народа о мужской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и женской красоте, отражённые в изобразительном искус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стве, сказках, песнях. Сказочные образы в народной культуре и декоративно­прикладном искусстве. Разнообразие форм в природе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как основа декоративных форм в прикладном искусстве (цветы, раскраска бабочек, переплетение ветвей </w:t>
      </w:r>
      <w:r w:rsidRPr="00A41122">
        <w:rPr>
          <w:rFonts w:ascii="Times New Roman" w:hAnsi="Times New Roman"/>
          <w:color w:val="auto"/>
          <w:sz w:val="24"/>
          <w:szCs w:val="28"/>
        </w:rPr>
        <w:t>деревьев, морозные узоры на стекле и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т.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д.). Ознакомление с произведениями народных художественных промыслов в России (с учётом местных условий).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Азбука искусства. Как говорит искусство?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-2"/>
          <w:sz w:val="24"/>
          <w:szCs w:val="28"/>
        </w:rPr>
        <w:t xml:space="preserve">Композиция.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Элементарные приёмы композиции на плос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кости и в пространстве. Понятия: горизонталь, вертикаль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и диагональ в построении композиции. 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Понятия: линия горизонта, ближе — больше, дальше </w:t>
      </w:r>
      <w:r w:rsidRPr="00A41122">
        <w:rPr>
          <w:rFonts w:ascii="Times New Roman" w:hAnsi="Times New Roman"/>
          <w:color w:val="auto"/>
          <w:sz w:val="24"/>
          <w:szCs w:val="28"/>
        </w:rPr>
        <w:t>— меньше, загораживания. Роль контраста в композиции: низкое и высокое, большое и маленькое, тонкое и толстое, тёмное и светлое, т.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д. Главное и второстепенное в композиции. Симметрия и асимметрия.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Цвет.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Основные и составные цвета. Тёплые и холодные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A41122">
        <w:rPr>
          <w:rFonts w:ascii="Times New Roman" w:hAnsi="Times New Roman"/>
          <w:color w:val="auto"/>
          <w:sz w:val="24"/>
          <w:szCs w:val="28"/>
        </w:rPr>
        <w:t>новами цветоведения. Передача с помощью цвета характера персонажа, его эмоционального состояния.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Линия.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Многообразие линий (тонкие, толстые, прямые, </w:t>
      </w:r>
      <w:r w:rsidRPr="00A41122">
        <w:rPr>
          <w:rFonts w:ascii="Times New Roman" w:hAnsi="Times New Roman"/>
          <w:color w:val="auto"/>
          <w:sz w:val="24"/>
          <w:szCs w:val="28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Форма.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Трансформация форм. Влияние формы предмета на пред</w:t>
      </w:r>
      <w:r w:rsidRPr="00A41122">
        <w:rPr>
          <w:rFonts w:ascii="Times New Roman" w:hAnsi="Times New Roman"/>
          <w:color w:val="auto"/>
          <w:sz w:val="24"/>
          <w:szCs w:val="28"/>
        </w:rPr>
        <w:t>ставление о его характере. Силуэт.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Объём.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Объём в пространстве и объём на плоскости. </w:t>
      </w:r>
      <w:r w:rsidRPr="00A41122">
        <w:rPr>
          <w:rFonts w:ascii="Times New Roman" w:hAnsi="Times New Roman"/>
          <w:color w:val="auto"/>
          <w:sz w:val="24"/>
          <w:szCs w:val="28"/>
        </w:rPr>
        <w:t>Способы передачи объёма. Выразительность объёмных композиций.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Ритм.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Виды ритма (спокойный, замедленный, порыви</w:t>
      </w:r>
      <w:r w:rsidRPr="00A41122">
        <w:rPr>
          <w:rFonts w:ascii="Times New Roman" w:hAnsi="Times New Roman"/>
          <w:color w:val="auto"/>
          <w:sz w:val="24"/>
          <w:szCs w:val="28"/>
        </w:rPr>
        <w:t>стый, беспокойный и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т.</w:t>
      </w:r>
      <w:r w:rsidR="00EA27BA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декоративно­прикладном искусстве.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pacing w:val="-2"/>
          <w:sz w:val="24"/>
          <w:szCs w:val="28"/>
        </w:rPr>
        <w:lastRenderedPageBreak/>
        <w:t>Значимые темы искусства. О чём говорит искусство?</w:t>
      </w:r>
    </w:p>
    <w:p w:rsidR="00824A1F" w:rsidRPr="00A41122" w:rsidRDefault="00EA27BA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Земля </w:t>
      </w:r>
      <w:r w:rsidR="00824A1F"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— наш общий дом.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художественных материалов и средств для создания выразительных образов природы.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П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остройки в природе: птичьи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гнёзда, норы, ульи, панцирь черепахи, домик улитки и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т.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д.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Восприятие и эмоциональная оценка шедевров русского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и зарубежного искусства, изображающих природу.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Родина моя</w:t>
      </w:r>
      <w:r w:rsidR="009C5C33"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— Россия. </w:t>
      </w:r>
      <w:r w:rsidRPr="00A41122">
        <w:rPr>
          <w:rFonts w:ascii="Times New Roman" w:hAnsi="Times New Roman"/>
          <w:color w:val="auto"/>
          <w:sz w:val="24"/>
          <w:szCs w:val="28"/>
        </w:rPr>
        <w:t>Роль природных условий в ха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рактере традиционной культуры народов России. Пейзажи </w:t>
      </w:r>
      <w:r w:rsidRPr="00A41122">
        <w:rPr>
          <w:rFonts w:ascii="Times New Roman" w:hAnsi="Times New Roman"/>
          <w:color w:val="auto"/>
          <w:sz w:val="24"/>
          <w:szCs w:val="28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Человек и человеческие взаимоотношения.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Образ че</w:t>
      </w:r>
      <w:r w:rsidRPr="00A41122">
        <w:rPr>
          <w:rFonts w:ascii="Times New Roman" w:hAnsi="Times New Roman"/>
          <w:color w:val="auto"/>
          <w:sz w:val="24"/>
          <w:szCs w:val="28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т.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д. Образы персонажей, вызывающие гнев, раздражение, презрение.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Искусство дарит людям красоту. </w:t>
      </w:r>
      <w:r w:rsidRPr="00A41122">
        <w:rPr>
          <w:rFonts w:ascii="Times New Roman" w:hAnsi="Times New Roman"/>
          <w:color w:val="auto"/>
          <w:sz w:val="24"/>
          <w:szCs w:val="28"/>
        </w:rPr>
        <w:t>Искусство вокруг нас сегодня. Использование различных художественных матери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алов и средств для создания проектов красивых, удобных </w:t>
      </w:r>
      <w:r w:rsidRPr="00A41122">
        <w:rPr>
          <w:rFonts w:ascii="Times New Roman" w:hAnsi="Times New Roman"/>
          <w:color w:val="auto"/>
          <w:sz w:val="24"/>
          <w:szCs w:val="28"/>
        </w:rPr>
        <w:t>и выразительных предметов быта, видов транспорта. Пред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ставление о роли изобразительных (пластических) искусств </w:t>
      </w:r>
      <w:r w:rsidRPr="00A41122">
        <w:rPr>
          <w:rFonts w:ascii="Times New Roman" w:hAnsi="Times New Roman"/>
          <w:color w:val="auto"/>
          <w:sz w:val="24"/>
          <w:szCs w:val="28"/>
        </w:rPr>
        <w:t>в повседневной жизни человека, в организации его матери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ального окружения.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Жанр </w:t>
      </w:r>
      <w:r w:rsidRPr="00A41122">
        <w:rPr>
          <w:rFonts w:ascii="Times New Roman" w:hAnsi="Times New Roman"/>
          <w:color w:val="auto"/>
          <w:sz w:val="24"/>
          <w:szCs w:val="28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Опыт художественно­творческой деятельности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Участие в различных видах изобразительной, декоративно­прикладной и художественно­конструкторской деятельности.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Освоение основ рисунка, живописи, скульптуры, деко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ративно­прикладного искусства.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Овладение основами художественной грамоты: компози</w:t>
      </w:r>
      <w:r w:rsidRPr="00A41122">
        <w:rPr>
          <w:rFonts w:ascii="Times New Roman" w:hAnsi="Times New Roman"/>
          <w:color w:val="auto"/>
          <w:sz w:val="24"/>
          <w:szCs w:val="28"/>
        </w:rPr>
        <w:t>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бумагопластики.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Выбор и применение выразительных средств для реали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зации собственного замысла в рисунке, живописи, аппликации, художественном конструировании. Передача настроения в творческой работе с помощью цвета,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тона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, композиции, пространства, линии, штриха, пятна, объёма,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фактуры материала</w:t>
      </w:r>
      <w:r w:rsidRPr="00A41122">
        <w:rPr>
          <w:rFonts w:ascii="Times New Roman" w:hAnsi="Times New Roman"/>
          <w:color w:val="auto"/>
          <w:sz w:val="24"/>
          <w:szCs w:val="28"/>
        </w:rPr>
        <w:t>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Использование в индивидуальной и коллективной дея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тельности различных художественных техник и материалов: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коллажа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, аппликации, компьютерной анимации, натурной мультипликации,  бумажной пластики, гуаши, акварели,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пастели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,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>восковых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 xml:space="preserve"> мелков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,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туши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, карандаша, фломастеров,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пластилина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,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глины</w:t>
      </w:r>
      <w:r w:rsidRPr="00A41122">
        <w:rPr>
          <w:rFonts w:ascii="Times New Roman" w:hAnsi="Times New Roman"/>
          <w:color w:val="auto"/>
          <w:sz w:val="24"/>
          <w:szCs w:val="28"/>
        </w:rPr>
        <w:t>, подручных и природных материалов.</w:t>
      </w:r>
    </w:p>
    <w:p w:rsidR="009C5C33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Участие в обсуждении содержания и выразительных средств </w:t>
      </w:r>
      <w:r w:rsidRPr="00A41122">
        <w:rPr>
          <w:rFonts w:ascii="Times New Roman" w:hAnsi="Times New Roman"/>
          <w:color w:val="auto"/>
          <w:sz w:val="24"/>
          <w:szCs w:val="28"/>
        </w:rPr>
        <w:t>произведений изобразительного искусства, выражение своего отношения к произведению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>.</w:t>
      </w:r>
    </w:p>
    <w:p w:rsidR="00577A3C" w:rsidRPr="00A41122" w:rsidRDefault="00577A3C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color w:val="auto"/>
          <w:sz w:val="24"/>
          <w:szCs w:val="28"/>
        </w:rPr>
        <w:t>8. Музыка</w:t>
      </w:r>
    </w:p>
    <w:p w:rsidR="009C5C33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Музыка в жизни человека.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lastRenderedPageBreak/>
        <w:t>Обобщённое представление об основных образно­эмо</w:t>
      </w:r>
      <w:r w:rsidRPr="00A41122">
        <w:rPr>
          <w:rFonts w:ascii="Times New Roman" w:hAnsi="Times New Roman"/>
          <w:color w:val="auto"/>
          <w:sz w:val="24"/>
          <w:szCs w:val="28"/>
        </w:rPr>
        <w:t>ци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ональных сферах музыки и о многообразии музыкальных </w:t>
      </w:r>
      <w:r w:rsidRPr="00A41122">
        <w:rPr>
          <w:rFonts w:ascii="Times New Roman" w:hAnsi="Times New Roman"/>
          <w:color w:val="auto"/>
          <w:sz w:val="24"/>
          <w:szCs w:val="28"/>
        </w:rPr>
        <w:t>жанров и стилей. Песня, танец, марш и их разновидности. Песенность, танцевальность, маршевость. Опера, балет, симфония, концерт.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Отечественные народные музыкальные традиции. Твор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чество народов России. Музыкальный и поэтический фольклор: песни, танцы, действа, обряды, скороговорки, загадки,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игры­драматизации. Историческое прошлое в музыкальных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образах. Народная и профессиональная музыка. Сочинения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отечественных композиторов о Родине. Духовная музыка в </w:t>
      </w:r>
      <w:r w:rsidRPr="00A41122">
        <w:rPr>
          <w:rFonts w:ascii="Times New Roman" w:hAnsi="Times New Roman"/>
          <w:color w:val="auto"/>
          <w:sz w:val="24"/>
          <w:szCs w:val="28"/>
        </w:rPr>
        <w:t>творчестве композиторов.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-2"/>
          <w:sz w:val="24"/>
          <w:szCs w:val="28"/>
        </w:rPr>
        <w:t>Основные закономерности музыкального искусства.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 Ин</w:t>
      </w:r>
      <w:r w:rsidRPr="00A41122">
        <w:rPr>
          <w:rFonts w:ascii="Times New Roman" w:hAnsi="Times New Roman"/>
          <w:color w:val="auto"/>
          <w:sz w:val="24"/>
          <w:szCs w:val="28"/>
        </w:rPr>
        <w:t>тонационно­образная природа музыкального искусства. Вы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9C5C33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Интонации музыкальные и речевые.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Сходство и различия.</w:t>
      </w:r>
    </w:p>
    <w:p w:rsidR="00824A1F" w:rsidRPr="00A41122" w:rsidRDefault="009C5C33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Интонация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— источник музыкальной речи. Основные сред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ства музыкальной выразительности (мелодия, ритм, темп,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динамика, тембр и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др.).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Музыкальная речь как способ общения между людьми, её эмоциональное воздействие. Композитор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— исполнитель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—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слушатель. Особенности музыкальной речи в сочинениях </w:t>
      </w:r>
      <w:r w:rsidRPr="00A41122">
        <w:rPr>
          <w:rFonts w:ascii="Times New Roman" w:hAnsi="Times New Roman"/>
          <w:color w:val="auto"/>
          <w:sz w:val="24"/>
          <w:szCs w:val="28"/>
        </w:rPr>
        <w:t>композиторов, её выразительный смысл. Нотная запись как способ фиксации музыкальной речи. Элементы нотной грамоты.</w:t>
      </w:r>
    </w:p>
    <w:p w:rsidR="00824A1F" w:rsidRPr="00A41122" w:rsidRDefault="009C5C33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Развитие музыки 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 xml:space="preserve">— сопоставление и столкновение чувств </w:t>
      </w:r>
      <w:r w:rsidR="00824A1F" w:rsidRPr="00A41122">
        <w:rPr>
          <w:rFonts w:ascii="Times New Roman" w:hAnsi="Times New Roman"/>
          <w:color w:val="auto"/>
          <w:spacing w:val="2"/>
          <w:sz w:val="24"/>
          <w:szCs w:val="28"/>
        </w:rPr>
        <w:t>и мыслей человека, музыкальных интонаций, тем, художе</w:t>
      </w:r>
      <w:r w:rsidR="00824A1F" w:rsidRPr="00A41122">
        <w:rPr>
          <w:rFonts w:ascii="Times New Roman" w:hAnsi="Times New Roman"/>
          <w:color w:val="auto"/>
          <w:sz w:val="24"/>
          <w:szCs w:val="28"/>
        </w:rPr>
        <w:t>ственных образов. Основные приёмы музыкального развития (повтор и контраст).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Формы построения музыки как обобщённое выражение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художественно­образного содержания произведений.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Музыкальная картина мира.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Интонационное богатство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музыкального мира. Общие представления о музыкальной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noBreakHyphen/>
        <w:t xml:space="preserve"> и телепередачи, видеофильмы, звукозаписи (CD, DVD).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>Различные виды музыки: вокальная, инструментальная; соль</w:t>
      </w:r>
      <w:r w:rsidRPr="00A41122">
        <w:rPr>
          <w:rFonts w:ascii="Times New Roman" w:hAnsi="Times New Roman"/>
          <w:color w:val="auto"/>
          <w:sz w:val="24"/>
          <w:szCs w:val="28"/>
        </w:rPr>
        <w:t>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9C5C33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>Народное и профессиональное музыкальное творчество раз</w:t>
      </w:r>
      <w:r w:rsidRPr="00A41122">
        <w:rPr>
          <w:rFonts w:ascii="Times New Roman" w:hAnsi="Times New Roman"/>
          <w:color w:val="auto"/>
          <w:sz w:val="24"/>
          <w:szCs w:val="28"/>
        </w:rPr>
        <w:t>ных стран мира. Многообразие этнокультурных, исторически сложившихся традиций. Региональные музыкально­поэтические традиции: содержание, образная сфера и музыкальный язык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>.</w:t>
      </w:r>
    </w:p>
    <w:p w:rsidR="00DA3005" w:rsidRDefault="00DA3005" w:rsidP="00CF5A95">
      <w:pPr>
        <w:pStyle w:val="af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color w:val="auto"/>
          <w:sz w:val="24"/>
          <w:szCs w:val="28"/>
        </w:rPr>
        <w:t xml:space="preserve">9. Технология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Общекультурные и общетрудовые компетенции. Основы культуры труда, самообслуживания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Трудовая деятельность и её значение в жизни человека. </w:t>
      </w:r>
      <w:r w:rsidRPr="00A41122">
        <w:rPr>
          <w:rFonts w:ascii="Times New Roman" w:hAnsi="Times New Roman"/>
          <w:color w:val="auto"/>
          <w:sz w:val="24"/>
          <w:szCs w:val="28"/>
        </w:rPr>
        <w:t>Рукотворный мир как результат труда человека; разнообразие предметов рукотворного мира (техника, предметы быта и декоративно­прикладного искусства и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т.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д.) разных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народов России (на примере 2—3 </w:t>
      </w:r>
      <w:r w:rsidRPr="00A41122">
        <w:rPr>
          <w:rFonts w:ascii="Times New Roman" w:hAnsi="Times New Roman"/>
          <w:color w:val="auto"/>
          <w:sz w:val="24"/>
          <w:szCs w:val="28"/>
        </w:rPr>
        <w:t>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Элементарные общие правила создания предметов руко</w:t>
      </w:r>
      <w:r w:rsidRPr="00A41122">
        <w:rPr>
          <w:rFonts w:ascii="Times New Roman" w:hAnsi="Times New Roman"/>
          <w:color w:val="auto"/>
          <w:sz w:val="24"/>
          <w:szCs w:val="28"/>
        </w:rPr>
        <w:t>т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ворного мира (удобство, эстетическая выразительность, проч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ность; гармония предметов и окружающей среды). Бережное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отношение к природе как источнику сырьевых ресурсов. Мастера и их профессии.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lastRenderedPageBreak/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A41122">
        <w:rPr>
          <w:rFonts w:ascii="Times New Roman" w:hAnsi="Times New Roman"/>
          <w:iCs/>
          <w:color w:val="auto"/>
          <w:spacing w:val="-2"/>
          <w:sz w:val="24"/>
          <w:szCs w:val="28"/>
        </w:rPr>
        <w:t>распределение рабочего времени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. Отбор и анализ информа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ции (из учебника и других дидактических материалов), её </w:t>
      </w:r>
      <w:r w:rsidRPr="00A41122">
        <w:rPr>
          <w:rFonts w:ascii="Times New Roman" w:hAnsi="Times New Roman"/>
          <w:color w:val="auto"/>
          <w:sz w:val="24"/>
          <w:szCs w:val="28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езультат проектной деятельности </w:t>
      </w:r>
      <w:r w:rsidRPr="00A41122">
        <w:rPr>
          <w:rFonts w:ascii="Times New Roman" w:hAnsi="Times New Roman"/>
          <w:color w:val="auto"/>
          <w:sz w:val="24"/>
          <w:szCs w:val="28"/>
        </w:rPr>
        <w:t>— изделия, услуги (например, помощь ветеранам, пенсионерам, инвалидам), праздники и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т.п.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Выполнение доступных видов работ по самообслужива</w:t>
      </w:r>
      <w:r w:rsidRPr="00A41122">
        <w:rPr>
          <w:rFonts w:ascii="Times New Roman" w:hAnsi="Times New Roman"/>
          <w:color w:val="auto"/>
          <w:sz w:val="24"/>
          <w:szCs w:val="28"/>
        </w:rPr>
        <w:t>нию, домашнему труду, оказание доступных видов помощи малышам, взрослым и сверстникам.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Технология ручной обработки материалов. Элементы графической грамоты.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Многообразие материалов и их практическое применение в жизни</w:t>
      </w:r>
      <w:r w:rsidRPr="00A41122">
        <w:rPr>
          <w:rFonts w:ascii="Times New Roman" w:hAnsi="Times New Roman"/>
          <w:color w:val="auto"/>
          <w:sz w:val="24"/>
          <w:szCs w:val="28"/>
        </w:rPr>
        <w:t>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Подготовка материалов к работе. Экономное расходование материалов.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Выбор материалов по их декоративно­художе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 xml:space="preserve">ственным и конструктивным свойствам, использование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соответствующих способов обработки материалов в зависимости от назначения изделия</w:t>
      </w:r>
      <w:r w:rsidRPr="00A41122">
        <w:rPr>
          <w:rFonts w:ascii="Times New Roman" w:hAnsi="Times New Roman"/>
          <w:color w:val="auto"/>
          <w:sz w:val="24"/>
          <w:szCs w:val="28"/>
        </w:rPr>
        <w:t>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Cs/>
          <w:color w:val="auto"/>
          <w:sz w:val="24"/>
          <w:szCs w:val="28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 xml:space="preserve">сборка, отделка изделия; проверка изделия в действии,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внесение необходимых дополнений и изменений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. Называние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и выполнение основных технологических операций ручной </w:t>
      </w:r>
      <w:r w:rsidRPr="00A41122">
        <w:rPr>
          <w:rFonts w:ascii="Times New Roman" w:hAnsi="Times New Roman"/>
          <w:color w:val="auto"/>
          <w:sz w:val="24"/>
          <w:szCs w:val="28"/>
        </w:rPr>
        <w:t>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др.), сборка изделия (клеевое,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ниточное, проволочное, винтовое и другие виды соедине</w:t>
      </w:r>
      <w:r w:rsidRPr="00A41122">
        <w:rPr>
          <w:rFonts w:ascii="Times New Roman" w:hAnsi="Times New Roman"/>
          <w:color w:val="auto"/>
          <w:sz w:val="24"/>
          <w:szCs w:val="28"/>
        </w:rPr>
        <w:t>ния), отделка изделия или его деталей (окрашивание, вышивка, аппликация и</w:t>
      </w:r>
      <w:r w:rsidR="009C5C33" w:rsidRPr="00A41122">
        <w:rPr>
          <w:rFonts w:ascii="Times New Roman" w:hAnsi="Times New Roman"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Использование измерений и построений для решения </w:t>
      </w:r>
      <w:r w:rsidRPr="00A41122">
        <w:rPr>
          <w:rFonts w:ascii="Times New Roman" w:hAnsi="Times New Roman"/>
          <w:color w:val="auto"/>
          <w:sz w:val="24"/>
          <w:szCs w:val="28"/>
        </w:rPr>
        <w:t>практических задач. Виды условных графических изображе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ний: рисунок, простейший чертёж, эскиз, развёртка, схема (их узнавание). Назначение линий чертежа (контур, линия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надреза, сгиба, размерная, осевая, центровая,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разрыва</w:t>
      </w:r>
      <w:r w:rsidRPr="00A41122">
        <w:rPr>
          <w:rFonts w:ascii="Times New Roman" w:hAnsi="Times New Roman"/>
          <w:color w:val="auto"/>
          <w:sz w:val="24"/>
          <w:szCs w:val="28"/>
        </w:rPr>
        <w:t>). Чте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ние условных графических изображений. Разметка деталей </w:t>
      </w:r>
      <w:r w:rsidRPr="00A41122">
        <w:rPr>
          <w:rFonts w:ascii="Times New Roman" w:hAnsi="Times New Roman"/>
          <w:color w:val="auto"/>
          <w:sz w:val="24"/>
          <w:szCs w:val="28"/>
        </w:rPr>
        <w:t>с опорой на простейший чертёж, эскиз. Изготовление изделий по рисунку, простейшему чертежу или эскизу, схеме.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Конструирование и моделирование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A41122">
        <w:rPr>
          <w:rFonts w:ascii="Times New Roman" w:hAnsi="Times New Roman"/>
          <w:color w:val="auto"/>
          <w:sz w:val="24"/>
          <w:szCs w:val="28"/>
        </w:rPr>
        <w:t>учебных и</w:t>
      </w:r>
      <w:r w:rsidRPr="00A41122">
        <w:rPr>
          <w:rFonts w:ascii="Times New Roman" w:hAnsi="Times New Roman"/>
          <w:color w:val="auto"/>
          <w:sz w:val="24"/>
          <w:szCs w:val="28"/>
        </w:rPr>
        <w:t> 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пр.). Изделие, деталь изделия (общее представление). Понятие о конструкции изделия;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различные виды конструкций и способы их сборки</w:t>
      </w:r>
      <w:r w:rsidRPr="00A41122">
        <w:rPr>
          <w:rFonts w:ascii="Times New Roman" w:hAnsi="Times New Roman"/>
          <w:color w:val="auto"/>
          <w:sz w:val="24"/>
          <w:szCs w:val="28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 xml:space="preserve">чертежу или эскизу и по заданным условиям (технико­технологическим, </w:t>
      </w:r>
      <w:r w:rsidRPr="00A41122">
        <w:rPr>
          <w:rFonts w:ascii="Times New Roman" w:hAnsi="Times New Roman"/>
          <w:iCs/>
          <w:color w:val="auto"/>
          <w:spacing w:val="-4"/>
          <w:sz w:val="24"/>
          <w:szCs w:val="28"/>
        </w:rPr>
        <w:lastRenderedPageBreak/>
        <w:t>функциональным, декоративно­художественным и</w:t>
      </w:r>
      <w:r w:rsidR="009C5C33" w:rsidRPr="00A41122">
        <w:rPr>
          <w:rFonts w:ascii="Times New Roman" w:hAnsi="Times New Roman"/>
          <w:iCs/>
          <w:color w:val="auto"/>
          <w:spacing w:val="-4"/>
          <w:sz w:val="24"/>
          <w:szCs w:val="28"/>
        </w:rPr>
        <w:t xml:space="preserve"> </w:t>
      </w:r>
      <w:r w:rsidRPr="00A41122">
        <w:rPr>
          <w:rFonts w:ascii="Times New Roman" w:hAnsi="Times New Roman"/>
          <w:iCs/>
          <w:color w:val="auto"/>
          <w:spacing w:val="-4"/>
          <w:sz w:val="24"/>
          <w:szCs w:val="28"/>
        </w:rPr>
        <w:t>пр.).</w:t>
      </w: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Конструирование и моделирование на компьютере и в интерактивном конструкторе.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Практика работы на компьютере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Информация и её отбор. Способы получения, хранения, переработки информации.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ра,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общее представление о правилах клавиатурного письма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, пользование мышью, использование простейших средств текстового редактора.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Простейшие приёмы поиска информации: по ключевым словам</w:t>
      </w:r>
      <w:r w:rsidRPr="00A41122">
        <w:rPr>
          <w:rFonts w:ascii="Times New Roman" w:hAnsi="Times New Roman"/>
          <w:color w:val="auto"/>
          <w:sz w:val="24"/>
          <w:szCs w:val="28"/>
        </w:rPr>
        <w:t>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203AE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детям тематике. Вывод текста на принтер.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 xml:space="preserve">Использование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рисунков из ресурса компьютера, программ Word и Power Point</w:t>
      </w:r>
      <w:r w:rsidR="00203AEF" w:rsidRPr="00A41122">
        <w:rPr>
          <w:rFonts w:ascii="Times New Roman" w:hAnsi="Times New Roman"/>
          <w:iCs/>
          <w:color w:val="auto"/>
          <w:sz w:val="24"/>
          <w:szCs w:val="28"/>
        </w:rPr>
        <w:t>.</w:t>
      </w:r>
    </w:p>
    <w:p w:rsidR="006854BE" w:rsidRPr="00A41122" w:rsidRDefault="006854BE" w:rsidP="00CF5A95">
      <w:pPr>
        <w:pStyle w:val="af"/>
        <w:spacing w:line="276" w:lineRule="auto"/>
        <w:ind w:firstLine="709"/>
        <w:rPr>
          <w:rFonts w:ascii="Times New Roman" w:hAnsi="Times New Roman"/>
          <w:b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color w:val="auto"/>
          <w:sz w:val="24"/>
          <w:szCs w:val="28"/>
        </w:rPr>
        <w:t xml:space="preserve">10. Физическая культура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Знания по физической культуре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Физическая культура.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Правила предупреждения травматизма во время занятий </w:t>
      </w:r>
      <w:r w:rsidRPr="00A41122">
        <w:rPr>
          <w:rFonts w:ascii="Times New Roman" w:hAnsi="Times New Roman"/>
          <w:color w:val="auto"/>
          <w:sz w:val="24"/>
          <w:szCs w:val="28"/>
        </w:rPr>
        <w:t>физическими упражнениями: организация мест занятий, подбор одежды, обуви и инвентаря. Правила личной гигиены.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-4"/>
          <w:sz w:val="24"/>
          <w:szCs w:val="28"/>
        </w:rPr>
        <w:t xml:space="preserve">Физические упражнения. </w:t>
      </w: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>Физические упражнения, их вли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яние на физическое развитие и развитие физических качеств, основы спортивной техники изучаемых упражнений. </w:t>
      </w:r>
      <w:r w:rsidRPr="00A41122">
        <w:rPr>
          <w:rFonts w:ascii="Times New Roman" w:hAnsi="Times New Roman"/>
          <w:color w:val="auto"/>
          <w:spacing w:val="-4"/>
          <w:sz w:val="24"/>
          <w:szCs w:val="28"/>
        </w:rPr>
        <w:t>Физическая подготовка и её связь с развитием основных физи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Способы физкультурной деятельности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pacing w:val="2"/>
          <w:sz w:val="24"/>
          <w:szCs w:val="28"/>
        </w:rPr>
        <w:t xml:space="preserve">Самостоятельные занятия.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Самостоятельные игры и развлечения. </w:t>
      </w:r>
      <w:r w:rsidRPr="00A41122">
        <w:rPr>
          <w:rFonts w:ascii="Times New Roman" w:hAnsi="Times New Roman"/>
          <w:color w:val="auto"/>
          <w:sz w:val="24"/>
          <w:szCs w:val="28"/>
        </w:rPr>
        <w:t>Организация и проведение подвижных игр (на спортивных площадках и в спортивных залах). Соблюдение правил игр.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>Физическое совершенствование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Физкультурно­оздоровительная деятельность. </w:t>
      </w:r>
      <w:r w:rsidRPr="00A41122">
        <w:rPr>
          <w:rFonts w:ascii="Times New Roman" w:hAnsi="Times New Roman"/>
          <w:color w:val="auto"/>
          <w:sz w:val="24"/>
          <w:szCs w:val="28"/>
        </w:rPr>
        <w:t>Комплексы физических упражнений для утренней зарядки, физкультминуток, занятий по профилактике и коррекции нарушений осанки.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z w:val="24"/>
          <w:szCs w:val="28"/>
        </w:rPr>
        <w:t>Комплексы упражнений на развитие физических качеств.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Комплексы дыхательных упражнений. Гимнастика для </w:t>
      </w:r>
      <w:r w:rsidRPr="00A41122">
        <w:rPr>
          <w:rFonts w:ascii="Times New Roman" w:hAnsi="Times New Roman"/>
          <w:color w:val="auto"/>
          <w:sz w:val="24"/>
          <w:szCs w:val="28"/>
        </w:rPr>
        <w:t>глаз.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Спортивно­оздоровительная деятельность.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Cs/>
          <w:color w:val="auto"/>
          <w:spacing w:val="2"/>
          <w:sz w:val="24"/>
          <w:szCs w:val="28"/>
        </w:rPr>
      </w:pPr>
      <w:r w:rsidRPr="00A41122">
        <w:rPr>
          <w:rFonts w:ascii="Times New Roman" w:hAnsi="Times New Roman"/>
          <w:b/>
          <w:bCs/>
          <w:iCs/>
          <w:color w:val="auto"/>
          <w:spacing w:val="2"/>
          <w:sz w:val="24"/>
          <w:szCs w:val="28"/>
        </w:rPr>
        <w:t xml:space="preserve">Гимнастика.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 xml:space="preserve">Организующие 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команды и приёмы.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Простейшие виды построений.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Строевые действия в шеренге и колонне; выполнение простейших строевых команд с одновременным показом учителя.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color w:val="auto"/>
          <w:sz w:val="24"/>
          <w:szCs w:val="28"/>
        </w:rPr>
        <w:t xml:space="preserve">Упражнения </w:t>
      </w:r>
      <w:r w:rsidRPr="00A41122">
        <w:rPr>
          <w:rFonts w:ascii="Times New Roman" w:hAnsi="Times New Roman"/>
          <w:color w:val="auto"/>
          <w:sz w:val="24"/>
          <w:szCs w:val="28"/>
        </w:rPr>
        <w:t>без предметов (для различных групп мышц) и с предметами (гимнастические палки, флажки, обручи, малые и большие  мячи).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>Опорный прыжок: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 xml:space="preserve"> имитационные упражнения, подводящие упражнения к прыжкам </w:t>
      </w:r>
      <w:r w:rsidRPr="00A41122">
        <w:rPr>
          <w:rFonts w:ascii="Times New Roman" w:hAnsi="Times New Roman"/>
          <w:color w:val="auto"/>
          <w:sz w:val="24"/>
          <w:szCs w:val="28"/>
        </w:rPr>
        <w:t>с разбега через гимнастического козла (с повышенной организацией техники безопасности).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 xml:space="preserve">Гимнастические упражнения прикладного характера. </w:t>
      </w:r>
      <w:r w:rsidRPr="00A41122">
        <w:rPr>
          <w:rFonts w:ascii="Times New Roman" w:hAnsi="Times New Roman"/>
          <w:iCs/>
          <w:color w:val="auto"/>
          <w:spacing w:val="2"/>
          <w:sz w:val="24"/>
          <w:szCs w:val="28"/>
        </w:rPr>
        <w:t xml:space="preserve">Ходьба, бег, метания.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Прыжки со скакалкой. Передвижение по гимнастической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стенке. Преодоление полосы препятствий с </w:t>
      </w:r>
      <w:r w:rsidRPr="00A41122">
        <w:rPr>
          <w:rFonts w:ascii="Times New Roman" w:hAnsi="Times New Roman"/>
          <w:color w:val="auto"/>
          <w:sz w:val="24"/>
          <w:szCs w:val="28"/>
        </w:rPr>
        <w:lastRenderedPageBreak/>
        <w:t>элементами лазанья и перелезания, переползания, передвижение по наклонной гимнастической скамейке.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color w:val="auto"/>
          <w:sz w:val="24"/>
          <w:szCs w:val="28"/>
        </w:rPr>
        <w:t>Упражнения в поднимании и переноске грузов</w:t>
      </w:r>
      <w:r w:rsidRPr="00A41122">
        <w:rPr>
          <w:rFonts w:ascii="Times New Roman" w:hAnsi="Times New Roman"/>
          <w:color w:val="auto"/>
          <w:sz w:val="24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Cs/>
          <w:color w:val="auto"/>
          <w:sz w:val="24"/>
          <w:szCs w:val="28"/>
        </w:rPr>
        <w:t xml:space="preserve">Лёгкая атлетика.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Ходьба: 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Беговые упражнения: </w:t>
      </w:r>
      <w:r w:rsidRPr="00A41122">
        <w:rPr>
          <w:rFonts w:ascii="Times New Roman" w:hAnsi="Times New Roman"/>
          <w:color w:val="auto"/>
          <w:sz w:val="24"/>
          <w:szCs w:val="28"/>
        </w:rPr>
        <w:t>с высоким подниманием бедра, с изменением направления движения, из разных исходных положений; челночный бег; высокий старт с последующим ускорением.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Прыжковые упражнения: </w:t>
      </w:r>
      <w:r w:rsidRPr="00A41122">
        <w:rPr>
          <w:rFonts w:ascii="Times New Roman" w:hAnsi="Times New Roman"/>
          <w:color w:val="auto"/>
          <w:sz w:val="24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Броски: </w:t>
      </w:r>
      <w:r w:rsidR="00203AEF" w:rsidRPr="00A41122">
        <w:rPr>
          <w:rFonts w:ascii="Times New Roman" w:hAnsi="Times New Roman"/>
          <w:color w:val="auto"/>
          <w:sz w:val="24"/>
          <w:szCs w:val="28"/>
        </w:rPr>
        <w:t>большого мяча (1</w:t>
      </w:r>
      <w:r w:rsidRPr="00A41122">
        <w:rPr>
          <w:rFonts w:ascii="Times New Roman" w:hAnsi="Times New Roman"/>
          <w:color w:val="auto"/>
          <w:sz w:val="24"/>
          <w:szCs w:val="28"/>
        </w:rPr>
        <w:t>кг) на дальность разными способами.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Метание: </w:t>
      </w:r>
      <w:r w:rsidRPr="00A41122">
        <w:rPr>
          <w:rFonts w:ascii="Times New Roman" w:hAnsi="Times New Roman"/>
          <w:color w:val="auto"/>
          <w:sz w:val="24"/>
          <w:szCs w:val="28"/>
        </w:rPr>
        <w:t>малого мяча в вертикальную и горизонтальную цель и на дальность.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Cs/>
          <w:color w:val="auto"/>
          <w:sz w:val="24"/>
          <w:szCs w:val="28"/>
        </w:rPr>
        <w:t>Лыжная подготовка.</w:t>
      </w:r>
      <w:r w:rsidRPr="00A41122"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Передвижение на лыжах; повороты; спуски; подъёмы; торможение.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iCs/>
          <w:color w:val="auto"/>
          <w:sz w:val="24"/>
          <w:szCs w:val="28"/>
        </w:rPr>
        <w:t xml:space="preserve">Плавание.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Подводящие упражнения: </w:t>
      </w:r>
      <w:r w:rsidRPr="00A41122">
        <w:rPr>
          <w:rFonts w:ascii="Times New Roman" w:hAnsi="Times New Roman"/>
          <w:color w:val="auto"/>
          <w:sz w:val="24"/>
          <w:szCs w:val="28"/>
        </w:rPr>
        <w:t>вхождение в воду; передвижение по дну бассейна; упражнения на всплывание; лежание и скольжение; упражнения на согласование работы рук и ног. Игры в воде.</w:t>
      </w:r>
    </w:p>
    <w:p w:rsidR="00DA3005" w:rsidRDefault="00DA3005" w:rsidP="00CF5A95">
      <w:pPr>
        <w:pStyle w:val="af"/>
        <w:spacing w:line="276" w:lineRule="auto"/>
        <w:ind w:firstLine="709"/>
        <w:rPr>
          <w:rFonts w:ascii="Times New Roman" w:hAnsi="Times New Roman"/>
          <w:b/>
          <w:i/>
          <w:color w:val="auto"/>
          <w:sz w:val="24"/>
          <w:szCs w:val="28"/>
        </w:rPr>
      </w:pP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i/>
          <w:color w:val="auto"/>
          <w:sz w:val="24"/>
          <w:szCs w:val="28"/>
        </w:rPr>
        <w:t xml:space="preserve">Подвижные игры и </w:t>
      </w:r>
      <w:r w:rsidRPr="00A41122">
        <w:rPr>
          <w:rStyle w:val="c12"/>
          <w:rFonts w:ascii="Times New Roman" w:hAnsi="Times New Roman"/>
          <w:b/>
          <w:i/>
          <w:color w:val="auto"/>
          <w:sz w:val="24"/>
          <w:szCs w:val="28"/>
        </w:rPr>
        <w:t>элементы спортивных игр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На материале гимнастики: </w:t>
      </w:r>
      <w:r w:rsidRPr="00A41122">
        <w:rPr>
          <w:rFonts w:ascii="Times New Roman" w:hAnsi="Times New Roman"/>
          <w:color w:val="auto"/>
          <w:sz w:val="24"/>
          <w:szCs w:val="28"/>
        </w:rPr>
        <w:t>игровые задания с исполь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зованием строевых упражнений, упражнений на внимание, </w:t>
      </w:r>
      <w:r w:rsidRPr="00A41122">
        <w:rPr>
          <w:rFonts w:ascii="Times New Roman" w:hAnsi="Times New Roman"/>
          <w:color w:val="auto"/>
          <w:sz w:val="24"/>
          <w:szCs w:val="28"/>
        </w:rPr>
        <w:t>силу, ловкость и координацию.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На материале лёгкой атлетики: </w:t>
      </w:r>
      <w:r w:rsidRPr="00A41122">
        <w:rPr>
          <w:rFonts w:ascii="Times New Roman" w:hAnsi="Times New Roman"/>
          <w:color w:val="auto"/>
          <w:sz w:val="24"/>
          <w:szCs w:val="28"/>
        </w:rPr>
        <w:t>прыжки, бег, метания и броски; упражнения на координацию, выносливость и быстроту.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 xml:space="preserve">На материале лыжной подготовки: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эстафеты в пере</w:t>
      </w:r>
      <w:r w:rsidRPr="00A41122">
        <w:rPr>
          <w:rFonts w:ascii="Times New Roman" w:hAnsi="Times New Roman"/>
          <w:color w:val="auto"/>
          <w:sz w:val="24"/>
          <w:szCs w:val="28"/>
        </w:rPr>
        <w:t>движении на лыжах, упражнения на выносливость и координацию.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>На материале спортивных игр: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Футбол: </w:t>
      </w:r>
      <w:r w:rsidRPr="00A41122">
        <w:rPr>
          <w:rFonts w:ascii="Times New Roman" w:hAnsi="Times New Roman"/>
          <w:color w:val="auto"/>
          <w:sz w:val="24"/>
          <w:szCs w:val="28"/>
        </w:rPr>
        <w:t>удар по неподвижному и катящемуся мячу; оста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новка мяча; ведение мяча; подвижные игры на материале </w:t>
      </w:r>
      <w:r w:rsidRPr="00A41122">
        <w:rPr>
          <w:rFonts w:ascii="Times New Roman" w:hAnsi="Times New Roman"/>
          <w:color w:val="auto"/>
          <w:sz w:val="24"/>
          <w:szCs w:val="28"/>
        </w:rPr>
        <w:t>футбола.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Баскетбол: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с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тойка баскетболиста;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специальные передвижения без мяча; х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ват мяча;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в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едение мяча на месте</w:t>
      </w:r>
      <w:r w:rsidRPr="00A41122">
        <w:rPr>
          <w:rFonts w:ascii="Times New Roman" w:hAnsi="Times New Roman"/>
          <w:color w:val="auto"/>
          <w:sz w:val="24"/>
          <w:szCs w:val="28"/>
        </w:rPr>
        <w:t>; б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роски мяча с места двумя руками снизу из-под кольца</w:t>
      </w:r>
      <w:r w:rsidRPr="00A41122">
        <w:rPr>
          <w:rFonts w:ascii="Times New Roman" w:hAnsi="Times New Roman"/>
          <w:color w:val="auto"/>
          <w:sz w:val="24"/>
          <w:szCs w:val="28"/>
        </w:rPr>
        <w:t>; п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ередача и ловля мяча на месте двумя руками от груди в паре с учителем;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 подвижные игры на материале баскетбола.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A41122">
        <w:rPr>
          <w:rStyle w:val="c12"/>
          <w:i/>
          <w:szCs w:val="28"/>
        </w:rPr>
        <w:t>Пионербол</w:t>
      </w:r>
      <w:r w:rsidRPr="00A41122">
        <w:rPr>
          <w:rStyle w:val="c12"/>
          <w:szCs w:val="28"/>
        </w:rPr>
        <w:t>: броски и ловля мяча в парах через сетку двумя руками снизу и сверху; нижняя подача мяча (одной рукой снизу).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Волейбол: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подбрасывание мяча; подача мяча; приём и передача мяча; подвижные игры на материале волейбола.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color w:val="auto"/>
          <w:sz w:val="24"/>
          <w:szCs w:val="28"/>
        </w:rPr>
        <w:t>Подвижные игры разных народов</w:t>
      </w:r>
      <w:r w:rsidRPr="00A41122">
        <w:rPr>
          <w:rFonts w:ascii="Times New Roman" w:hAnsi="Times New Roman"/>
          <w:color w:val="auto"/>
          <w:sz w:val="24"/>
          <w:szCs w:val="28"/>
        </w:rPr>
        <w:t>.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A41122">
        <w:rPr>
          <w:rStyle w:val="c12"/>
          <w:i/>
          <w:szCs w:val="28"/>
        </w:rPr>
        <w:t>Коррекционно-развивающие игры</w:t>
      </w:r>
      <w:r w:rsidRPr="00A41122">
        <w:rPr>
          <w:rStyle w:val="c12"/>
          <w:szCs w:val="28"/>
        </w:rPr>
        <w:t>: «Порядок и беспорядок», «Узнай, где звонили», «Собери урожай».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szCs w:val="28"/>
        </w:rPr>
      </w:pPr>
      <w:r w:rsidRPr="00A41122">
        <w:rPr>
          <w:rStyle w:val="c12"/>
          <w:i/>
          <w:szCs w:val="28"/>
        </w:rPr>
        <w:t>Игры с бегом и прыжками</w:t>
      </w:r>
      <w:r w:rsidRPr="00A41122">
        <w:rPr>
          <w:rStyle w:val="c12"/>
          <w:szCs w:val="28"/>
        </w:rPr>
        <w:t>: «Сорви шишку», «У медведя во бору», «Подбеги к своему предмету», «День и ночь», «Кот и мыши», «Пятнашки»; «Прыжки по кочкам».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Cs w:val="28"/>
        </w:rPr>
      </w:pPr>
      <w:r w:rsidRPr="00A41122">
        <w:rPr>
          <w:rStyle w:val="c12"/>
          <w:i/>
          <w:szCs w:val="28"/>
        </w:rPr>
        <w:t>Игры с мячом</w:t>
      </w:r>
      <w:r w:rsidRPr="00A41122">
        <w:rPr>
          <w:rStyle w:val="c12"/>
          <w:szCs w:val="28"/>
        </w:rPr>
        <w:t>: «Метание мячей и мешочков»; «Кого назвали – тот и ловит», «Мяч по кругу», «Не урони мяч».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Style w:val="c12"/>
          <w:rFonts w:ascii="Times New Roman" w:hAnsi="Times New Roman"/>
          <w:b/>
          <w:i/>
          <w:color w:val="auto"/>
          <w:sz w:val="24"/>
          <w:szCs w:val="28"/>
        </w:rPr>
      </w:pPr>
      <w:r w:rsidRPr="00A41122">
        <w:rPr>
          <w:rStyle w:val="c12"/>
          <w:rFonts w:ascii="Times New Roman" w:hAnsi="Times New Roman"/>
          <w:b/>
          <w:i/>
          <w:color w:val="auto"/>
          <w:sz w:val="24"/>
          <w:szCs w:val="28"/>
        </w:rPr>
        <w:t>Адаптивная физическая реабилитация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b/>
          <w:bCs/>
          <w:i/>
          <w:iCs/>
          <w:color w:val="auto"/>
          <w:sz w:val="24"/>
          <w:szCs w:val="28"/>
        </w:rPr>
      </w:pPr>
      <w:r w:rsidRPr="00A41122">
        <w:rPr>
          <w:rStyle w:val="c12"/>
          <w:rFonts w:ascii="Times New Roman" w:hAnsi="Times New Roman"/>
          <w:b/>
          <w:i/>
          <w:color w:val="auto"/>
          <w:sz w:val="24"/>
          <w:szCs w:val="28"/>
        </w:rPr>
        <w:t>Общеразвивающие упражнения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 xml:space="preserve">На материале гимнастики 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lastRenderedPageBreak/>
        <w:t xml:space="preserve">Развитие гибкости: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широкие стойки на ногах; ходьба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широким шагом, выпадами, в приседе, с махом ногой; наклоны; выпады и полушпагаты на месте; «выкруты» с гимнастической палкой, скакалкой; махи правой и левой ногой, стоя у гимнастической стенки и при передвижениях;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индивидуальные </w:t>
      </w:r>
      <w:r w:rsidRPr="00A41122">
        <w:rPr>
          <w:rFonts w:ascii="Times New Roman" w:hAnsi="Times New Roman"/>
          <w:color w:val="auto"/>
          <w:sz w:val="24"/>
          <w:szCs w:val="28"/>
        </w:rPr>
        <w:t>комплексы по развитию гибкости.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Развитие координации: </w:t>
      </w:r>
      <w:r w:rsidRPr="00A41122">
        <w:rPr>
          <w:rFonts w:ascii="Times New Roman" w:hAnsi="Times New Roman"/>
          <w:color w:val="auto"/>
          <w:sz w:val="24"/>
          <w:szCs w:val="28"/>
        </w:rPr>
        <w:t>преодоление простых препятствий; ходьба по гим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настической скамейке, низкому гимнастическому бревну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; воспроизведение заданной игровой позы; игры на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переключение внимания, на расслабление мышц рук, ног,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туловища (в положениях стоя и лёжа, сидя); перебрасывание малого мяча из одной руки в другую; упражнения на переключение внимания; упражнения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на расслабление отдельных мышечных групп, передвижение шагом, бегом, </w:t>
      </w:r>
      <w:r w:rsidRPr="00A41122">
        <w:rPr>
          <w:rFonts w:ascii="Times New Roman" w:hAnsi="Times New Roman"/>
          <w:color w:val="auto"/>
          <w:sz w:val="24"/>
          <w:szCs w:val="28"/>
        </w:rPr>
        <w:t>прыжками в разных направлениях по намеченным ориентирам и по сигналу.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Формирование осанки: </w:t>
      </w:r>
      <w:r w:rsidRPr="00A41122">
        <w:rPr>
          <w:rFonts w:ascii="Times New Roman" w:hAnsi="Times New Roman"/>
          <w:color w:val="auto"/>
          <w:sz w:val="24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-2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Развитие силовых способностей: </w:t>
      </w:r>
      <w:r w:rsidRPr="00A41122">
        <w:rPr>
          <w:rFonts w:ascii="Times New Roman" w:hAnsi="Times New Roman"/>
          <w:color w:val="auto"/>
          <w:sz w:val="24"/>
          <w:szCs w:val="28"/>
        </w:rPr>
        <w:t>динамические упражнения без отягощений (преодоление веса собственного тела), с отягощениями (набивн</w:t>
      </w:r>
      <w:r w:rsidR="00203AEF" w:rsidRPr="00A41122">
        <w:rPr>
          <w:rFonts w:ascii="Times New Roman" w:hAnsi="Times New Roman"/>
          <w:color w:val="auto"/>
          <w:sz w:val="24"/>
          <w:szCs w:val="28"/>
        </w:rPr>
        <w:t>ые мячи 1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кг, гантели или мешочки с песком до </w:t>
      </w:r>
      <w:smartTag w:uri="urn:schemas-microsoft-com:office:smarttags" w:element="metricconverter">
        <w:smartTagPr>
          <w:attr w:name="ProductID" w:val="100 г"/>
        </w:smartTagPr>
        <w:r w:rsidRPr="00A41122">
          <w:rPr>
            <w:rFonts w:ascii="Times New Roman" w:hAnsi="Times New Roman"/>
            <w:color w:val="auto"/>
            <w:sz w:val="24"/>
            <w:szCs w:val="28"/>
          </w:rPr>
          <w:t>100 г</w:t>
        </w:r>
      </w:smartTag>
      <w:r w:rsidRPr="00A41122">
        <w:rPr>
          <w:rFonts w:ascii="Times New Roman" w:hAnsi="Times New Roman"/>
          <w:color w:val="auto"/>
          <w:sz w:val="24"/>
          <w:szCs w:val="28"/>
        </w:rPr>
        <w:t>, гимнастические палки и булавы), преодоление сопротивления партнера (парные упражнения)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;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отжимания от повышенной опоры (гимнастическая скамейка).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На материале лёгкой атлетики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 xml:space="preserve">Развитие координации: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бег с изменяющимся направле</w:t>
      </w:r>
      <w:r w:rsidRPr="00A41122">
        <w:rPr>
          <w:rFonts w:ascii="Times New Roman" w:hAnsi="Times New Roman"/>
          <w:color w:val="auto"/>
          <w:sz w:val="24"/>
          <w:szCs w:val="28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pacing w:val="2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pacing w:val="2"/>
          <w:sz w:val="24"/>
          <w:szCs w:val="28"/>
        </w:rPr>
        <w:t xml:space="preserve">Развитие быстроты: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</w:t>
      </w:r>
      <w:r w:rsidRPr="00A41122">
        <w:rPr>
          <w:rFonts w:ascii="Times New Roman" w:hAnsi="Times New Roman"/>
          <w:color w:val="auto"/>
          <w:sz w:val="24"/>
          <w:szCs w:val="28"/>
        </w:rPr>
        <w:t>в стенку и ловля теннисного мяча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, </w:t>
      </w:r>
      <w:r w:rsidRPr="00A41122">
        <w:rPr>
          <w:rFonts w:ascii="Times New Roman" w:hAnsi="Times New Roman"/>
          <w:color w:val="auto"/>
          <w:sz w:val="24"/>
          <w:szCs w:val="28"/>
        </w:rPr>
        <w:t>стоя у стены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>, из разных исходных положений, с поворотами.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Развитие выносливости: </w:t>
      </w:r>
      <w:r w:rsidRPr="00A41122">
        <w:rPr>
          <w:rFonts w:ascii="Times New Roman" w:hAnsi="Times New Roman"/>
          <w:color w:val="auto"/>
          <w:sz w:val="24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</w:t>
      </w:r>
      <w:r w:rsidR="00203AEF" w:rsidRPr="00A41122">
        <w:rPr>
          <w:rFonts w:ascii="Times New Roman" w:hAnsi="Times New Roman"/>
          <w:color w:val="auto"/>
          <w:sz w:val="24"/>
          <w:szCs w:val="28"/>
        </w:rPr>
        <w:t>льной скоростью на дистанцию 30</w:t>
      </w:r>
      <w:r w:rsidRPr="00A41122">
        <w:rPr>
          <w:rFonts w:ascii="Times New Roman" w:hAnsi="Times New Roman"/>
          <w:color w:val="auto"/>
          <w:sz w:val="24"/>
          <w:szCs w:val="28"/>
        </w:rPr>
        <w:t>м (с сохраняющимся или изменяющимся интервалом о</w:t>
      </w:r>
      <w:r w:rsidR="00203AEF" w:rsidRPr="00A41122">
        <w:rPr>
          <w:rFonts w:ascii="Times New Roman" w:hAnsi="Times New Roman"/>
          <w:color w:val="auto"/>
          <w:sz w:val="24"/>
          <w:szCs w:val="28"/>
        </w:rPr>
        <w:t>тдыха); бег на дистанцию до 400</w:t>
      </w:r>
      <w:r w:rsidRPr="00A41122">
        <w:rPr>
          <w:rFonts w:ascii="Times New Roman" w:hAnsi="Times New Roman"/>
          <w:color w:val="auto"/>
          <w:sz w:val="24"/>
          <w:szCs w:val="28"/>
        </w:rPr>
        <w:t>м; равномерный 6</w:t>
      </w:r>
      <w:r w:rsidRPr="00A41122">
        <w:rPr>
          <w:rFonts w:ascii="Times New Roman" w:hAnsi="Times New Roman"/>
          <w:color w:val="auto"/>
          <w:sz w:val="24"/>
          <w:szCs w:val="28"/>
        </w:rPr>
        <w:noBreakHyphen/>
        <w:t>минутный бег.</w:t>
      </w:r>
    </w:p>
    <w:p w:rsidR="00824A1F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Развитие силовых способностей: 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повторное выполнение 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>многоскоков; повторное</w:t>
      </w:r>
      <w:r w:rsidR="00203AEF"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 преодоление препятствий (15—20</w:t>
      </w:r>
      <w:r w:rsidRPr="00A41122">
        <w:rPr>
          <w:rFonts w:ascii="Times New Roman" w:hAnsi="Times New Roman"/>
          <w:color w:val="auto"/>
          <w:spacing w:val="-2"/>
          <w:sz w:val="24"/>
          <w:szCs w:val="28"/>
        </w:rPr>
        <w:t xml:space="preserve">см); </w:t>
      </w:r>
      <w:r w:rsidR="00203AEF" w:rsidRPr="00A41122">
        <w:rPr>
          <w:rFonts w:ascii="Times New Roman" w:hAnsi="Times New Roman"/>
          <w:color w:val="auto"/>
          <w:sz w:val="24"/>
          <w:szCs w:val="28"/>
        </w:rPr>
        <w:t>передача набивного мяча (1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кг) в максимальном темпе, по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кругу, из разных исходных положений; метание набивных </w:t>
      </w:r>
      <w:r w:rsidR="00203AEF" w:rsidRPr="00A41122">
        <w:rPr>
          <w:rFonts w:ascii="Times New Roman" w:hAnsi="Times New Roman"/>
          <w:color w:val="auto"/>
          <w:sz w:val="24"/>
          <w:szCs w:val="28"/>
        </w:rPr>
        <w:t>мячей (1—2</w:t>
      </w:r>
      <w:r w:rsidRPr="00A41122">
        <w:rPr>
          <w:rFonts w:ascii="Times New Roman" w:hAnsi="Times New Roman"/>
          <w:color w:val="auto"/>
          <w:sz w:val="24"/>
          <w:szCs w:val="28"/>
        </w:rPr>
        <w:t xml:space="preserve">кг) одной рукой и двумя руками из разных исходных положений и различными способами (сверху, сбоку, 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снизу, от груди); повторное выполнение беговых нагрузок </w:t>
      </w:r>
      <w:r w:rsidRPr="00A41122">
        <w:rPr>
          <w:rFonts w:ascii="Times New Roman" w:hAnsi="Times New Roman"/>
          <w:color w:val="auto"/>
          <w:sz w:val="24"/>
          <w:szCs w:val="28"/>
        </w:rPr>
        <w:t>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приседе.</w:t>
      </w:r>
    </w:p>
    <w:p w:rsidR="00463F44" w:rsidRPr="00A41122" w:rsidRDefault="00463F44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bookmarkStart w:id="4" w:name="_GoBack"/>
      <w:bookmarkEnd w:id="4"/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t>На материале лыжных гонок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Развитие координации: </w:t>
      </w:r>
      <w:r w:rsidRPr="00A41122">
        <w:rPr>
          <w:rFonts w:ascii="Times New Roman" w:hAnsi="Times New Roman"/>
          <w:color w:val="auto"/>
          <w:sz w:val="24"/>
          <w:szCs w:val="28"/>
        </w:rPr>
        <w:t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двух­трёх шагов; спуск с горы с изменяющимися стой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ками на лыжах; подбирание предметов во время спуска в </w:t>
      </w:r>
      <w:r w:rsidRPr="00A41122">
        <w:rPr>
          <w:rFonts w:ascii="Times New Roman" w:hAnsi="Times New Roman"/>
          <w:color w:val="auto"/>
          <w:sz w:val="24"/>
          <w:szCs w:val="28"/>
        </w:rPr>
        <w:t>низкой стойке.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Развитие выносливости: </w:t>
      </w:r>
      <w:r w:rsidRPr="00A41122">
        <w:rPr>
          <w:rFonts w:ascii="Times New Roman" w:hAnsi="Times New Roman"/>
          <w:color w:val="auto"/>
          <w:sz w:val="24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i/>
          <w:iCs/>
          <w:color w:val="auto"/>
          <w:sz w:val="24"/>
          <w:szCs w:val="28"/>
        </w:rPr>
      </w:pPr>
      <w:r w:rsidRPr="00A41122">
        <w:rPr>
          <w:rFonts w:ascii="Times New Roman" w:hAnsi="Times New Roman"/>
          <w:b/>
          <w:bCs/>
          <w:color w:val="auto"/>
          <w:sz w:val="24"/>
          <w:szCs w:val="28"/>
        </w:rPr>
        <w:lastRenderedPageBreak/>
        <w:t>На материале плавания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Fonts w:ascii="Times New Roman" w:hAnsi="Times New Roman"/>
          <w:color w:val="auto"/>
          <w:sz w:val="24"/>
          <w:szCs w:val="28"/>
        </w:rPr>
      </w:pP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Развитие выносливости: </w:t>
      </w:r>
      <w:r w:rsidRPr="00A41122">
        <w:rPr>
          <w:rFonts w:ascii="Times New Roman" w:hAnsi="Times New Roman"/>
          <w:iCs/>
          <w:color w:val="auto"/>
          <w:sz w:val="24"/>
          <w:szCs w:val="28"/>
        </w:rPr>
        <w:t>работа ног у вертикальной</w:t>
      </w:r>
      <w:r w:rsidRPr="00A41122">
        <w:rPr>
          <w:rFonts w:ascii="Times New Roman" w:hAnsi="Times New Roman"/>
          <w:i/>
          <w:iCs/>
          <w:color w:val="auto"/>
          <w:sz w:val="24"/>
          <w:szCs w:val="28"/>
        </w:rPr>
        <w:t xml:space="preserve"> </w:t>
      </w:r>
      <w:r w:rsidRPr="00A41122">
        <w:rPr>
          <w:rFonts w:ascii="Times New Roman" w:hAnsi="Times New Roman"/>
          <w:color w:val="auto"/>
          <w:sz w:val="24"/>
          <w:szCs w:val="28"/>
        </w:rPr>
        <w:t>поверхности, проплывание отрез</w:t>
      </w:r>
      <w:r w:rsidRPr="00A41122">
        <w:rPr>
          <w:rFonts w:ascii="Times New Roman" w:hAnsi="Times New Roman"/>
          <w:color w:val="auto"/>
          <w:spacing w:val="2"/>
          <w:sz w:val="24"/>
          <w:szCs w:val="28"/>
        </w:rPr>
        <w:t xml:space="preserve">ков на ногах, держась за доску; скольжение на </w:t>
      </w:r>
      <w:r w:rsidRPr="00A41122">
        <w:rPr>
          <w:rFonts w:ascii="Times New Roman" w:hAnsi="Times New Roman"/>
          <w:color w:val="auto"/>
          <w:sz w:val="24"/>
          <w:szCs w:val="28"/>
        </w:rPr>
        <w:t>груди и спине с задержкой дыхания (стрелочкой.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Style w:val="c12"/>
          <w:rFonts w:ascii="Times New Roman" w:hAnsi="Times New Roman"/>
          <w:b/>
          <w:i/>
          <w:color w:val="auto"/>
          <w:sz w:val="24"/>
          <w:szCs w:val="28"/>
        </w:rPr>
      </w:pPr>
      <w:r w:rsidRPr="00A41122">
        <w:rPr>
          <w:rStyle w:val="c12"/>
          <w:rFonts w:ascii="Times New Roman" w:hAnsi="Times New Roman"/>
          <w:b/>
          <w:i/>
          <w:color w:val="auto"/>
          <w:sz w:val="24"/>
          <w:szCs w:val="28"/>
        </w:rPr>
        <w:t>Коррекционно-развивающие упражнения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Style w:val="c12"/>
          <w:rFonts w:ascii="Times New Roman" w:hAnsi="Times New Roman"/>
          <w:color w:val="auto"/>
          <w:sz w:val="24"/>
          <w:szCs w:val="28"/>
        </w:rPr>
      </w:pPr>
      <w:r w:rsidRPr="00A41122">
        <w:rPr>
          <w:rStyle w:val="c12"/>
          <w:rFonts w:ascii="Times New Roman" w:hAnsi="Times New Roman"/>
          <w:i/>
          <w:color w:val="auto"/>
          <w:sz w:val="24"/>
          <w:szCs w:val="28"/>
        </w:rPr>
        <w:t>Основные положения и движения головы, конечностей и туловища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 xml:space="preserve">, </w:t>
      </w:r>
      <w:r w:rsidRPr="00A41122">
        <w:rPr>
          <w:rStyle w:val="c12"/>
          <w:rFonts w:ascii="Times New Roman" w:hAnsi="Times New Roman"/>
          <w:i/>
          <w:color w:val="auto"/>
          <w:sz w:val="24"/>
          <w:szCs w:val="28"/>
        </w:rPr>
        <w:t>выполняемые на месте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Cs w:val="28"/>
        </w:rPr>
      </w:pPr>
      <w:r w:rsidRPr="00A41122">
        <w:rPr>
          <w:rStyle w:val="c12"/>
          <w:i/>
          <w:szCs w:val="28"/>
        </w:rPr>
        <w:t>Упражнения на дыхание</w:t>
      </w:r>
      <w:r w:rsidRPr="00A41122">
        <w:rPr>
          <w:rStyle w:val="c12"/>
          <w:szCs w:val="28"/>
        </w:rPr>
        <w:t>: правильное дыхание в различных И.П. сидя, стоя, лежа; глубокое дыхание при выполнении упражнений без предметов; дыхание п</w:t>
      </w:r>
      <w:r w:rsidR="00203AEF" w:rsidRPr="00A41122">
        <w:rPr>
          <w:rStyle w:val="c12"/>
          <w:szCs w:val="28"/>
        </w:rPr>
        <w:t xml:space="preserve">о подражанию </w:t>
      </w:r>
      <w:r w:rsidRPr="00A41122">
        <w:rPr>
          <w:rStyle w:val="c12"/>
          <w:szCs w:val="28"/>
        </w:rPr>
        <w:t>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Style w:val="c12"/>
          <w:rFonts w:ascii="Times New Roman" w:hAnsi="Times New Roman"/>
          <w:color w:val="auto"/>
          <w:sz w:val="24"/>
          <w:szCs w:val="28"/>
        </w:rPr>
      </w:pPr>
      <w:r w:rsidRPr="00A41122">
        <w:rPr>
          <w:rStyle w:val="c12"/>
          <w:rFonts w:ascii="Times New Roman" w:hAnsi="Times New Roman"/>
          <w:i/>
          <w:color w:val="auto"/>
          <w:sz w:val="24"/>
          <w:szCs w:val="28"/>
        </w:rPr>
        <w:t>Упражнения на коррекцию и формирование правильной осанки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назад; упражнения для укрепления мышц спины путем складывания; упражнения для укрепления позвоночника путем поворота туловища и наклона его в стороны; упражнения на укрепление мышц тазового пояса, бедер, ног.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Style w:val="c12"/>
          <w:rFonts w:ascii="Times New Roman" w:hAnsi="Times New Roman"/>
          <w:color w:val="auto"/>
          <w:sz w:val="24"/>
          <w:szCs w:val="28"/>
        </w:rPr>
      </w:pPr>
      <w:r w:rsidRPr="00A41122">
        <w:rPr>
          <w:rStyle w:val="c12"/>
          <w:rFonts w:ascii="Times New Roman" w:hAnsi="Times New Roman"/>
          <w:i/>
          <w:color w:val="auto"/>
          <w:sz w:val="24"/>
          <w:szCs w:val="28"/>
        </w:rPr>
        <w:t>Упражнения на коррекцию и профилактику плоскостопия:</w:t>
      </w:r>
      <w:r w:rsidR="00DA3005">
        <w:rPr>
          <w:rStyle w:val="c12"/>
          <w:rFonts w:ascii="Times New Roman" w:hAnsi="Times New Roman"/>
          <w:i/>
          <w:color w:val="auto"/>
          <w:sz w:val="24"/>
          <w:szCs w:val="28"/>
        </w:rPr>
        <w:t xml:space="preserve"> 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Style w:val="c12"/>
          <w:rFonts w:ascii="Times New Roman" w:hAnsi="Times New Roman"/>
          <w:color w:val="auto"/>
          <w:sz w:val="24"/>
          <w:szCs w:val="28"/>
        </w:rPr>
      </w:pPr>
      <w:r w:rsidRPr="00A41122">
        <w:rPr>
          <w:rStyle w:val="c12"/>
          <w:rFonts w:ascii="Times New Roman" w:hAnsi="Times New Roman"/>
          <w:i/>
          <w:color w:val="auto"/>
          <w:sz w:val="24"/>
          <w:szCs w:val="28"/>
        </w:rPr>
        <w:t>Упражнения на развитие общей и мелкой моторики:</w:t>
      </w:r>
      <w:r w:rsidR="00FF4A9A" w:rsidRPr="00A41122">
        <w:rPr>
          <w:rStyle w:val="c12"/>
          <w:rFonts w:ascii="Times New Roman" w:hAnsi="Times New Roman"/>
          <w:i/>
          <w:color w:val="auto"/>
          <w:sz w:val="24"/>
          <w:szCs w:val="28"/>
        </w:rPr>
        <w:t xml:space="preserve"> 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с сенсорными набивными мячами разного диаметра  (прокатывание, перекатывание партнеру); со средними мячами (перекатывание партнеру сидя</w:t>
      </w:r>
      <w:r w:rsidR="00FF4A9A" w:rsidRPr="00A41122">
        <w:rPr>
          <w:rStyle w:val="c12"/>
          <w:rFonts w:ascii="Times New Roman" w:hAnsi="Times New Roman"/>
          <w:color w:val="auto"/>
          <w:sz w:val="24"/>
          <w:szCs w:val="28"/>
        </w:rPr>
        <w:t xml:space="preserve">, подбрасывание мяча над собой 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и ловля, броски мяча в стену); с малыми мячами (перекладывания</w:t>
      </w:r>
      <w:r w:rsidR="00FF4A9A" w:rsidRPr="00A41122">
        <w:rPr>
          <w:rStyle w:val="c12"/>
          <w:rFonts w:ascii="Times New Roman" w:hAnsi="Times New Roman"/>
          <w:color w:val="auto"/>
          <w:sz w:val="24"/>
          <w:szCs w:val="28"/>
        </w:rPr>
        <w:t xml:space="preserve"> из руки в руку, подбрасывание 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Style w:val="c12"/>
          <w:rFonts w:ascii="Times New Roman" w:hAnsi="Times New Roman"/>
          <w:color w:val="auto"/>
          <w:sz w:val="24"/>
          <w:szCs w:val="28"/>
        </w:rPr>
      </w:pPr>
      <w:r w:rsidRPr="00A41122">
        <w:rPr>
          <w:rStyle w:val="c12"/>
          <w:rFonts w:ascii="Times New Roman" w:hAnsi="Times New Roman"/>
          <w:i/>
          <w:color w:val="auto"/>
          <w:sz w:val="24"/>
          <w:szCs w:val="28"/>
        </w:rPr>
        <w:t>Упражнения на развитие точности и координации движений</w:t>
      </w:r>
      <w:r w:rsidR="00FF4A9A" w:rsidRPr="00A41122">
        <w:rPr>
          <w:rStyle w:val="c12"/>
          <w:rFonts w:ascii="Times New Roman" w:hAnsi="Times New Roman"/>
          <w:color w:val="auto"/>
          <w:sz w:val="24"/>
          <w:szCs w:val="28"/>
        </w:rPr>
        <w:t xml:space="preserve">: 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построение в шеренгу и в колонну с изменением места построения; ходьба между различными ориентирами; бег по начерченным на полу ориентирам (все задания в</w:t>
      </w:r>
      <w:r w:rsidR="00FF4A9A" w:rsidRPr="00A41122">
        <w:rPr>
          <w:rStyle w:val="c12"/>
          <w:rFonts w:ascii="Times New Roman" w:hAnsi="Times New Roman"/>
          <w:color w:val="auto"/>
          <w:sz w:val="24"/>
          <w:szCs w:val="28"/>
        </w:rPr>
        <w:t xml:space="preserve">ыполняются вместе с учителем); </w:t>
      </w:r>
      <w:r w:rsidRPr="00A41122">
        <w:rPr>
          <w:rStyle w:val="c12"/>
          <w:rFonts w:ascii="Times New Roman" w:hAnsi="Times New Roman"/>
          <w:color w:val="auto"/>
          <w:sz w:val="24"/>
          <w:szCs w:val="28"/>
        </w:rPr>
        <w:t>несколько поворотов подряд по показу, ходьба по двум параллельно поставленным скамейкам с помощью.</w:t>
      </w:r>
    </w:p>
    <w:p w:rsidR="00824A1F" w:rsidRPr="00A41122" w:rsidRDefault="00824A1F" w:rsidP="00CF5A95">
      <w:pPr>
        <w:pStyle w:val="af"/>
        <w:spacing w:line="276" w:lineRule="auto"/>
        <w:ind w:firstLine="709"/>
        <w:rPr>
          <w:rStyle w:val="c12"/>
          <w:rFonts w:ascii="Times New Roman" w:hAnsi="Times New Roman"/>
          <w:i/>
          <w:color w:val="auto"/>
          <w:sz w:val="24"/>
          <w:szCs w:val="28"/>
        </w:rPr>
      </w:pPr>
      <w:r w:rsidRPr="00A41122">
        <w:rPr>
          <w:rStyle w:val="c12"/>
          <w:rFonts w:ascii="Times New Roman" w:hAnsi="Times New Roman"/>
          <w:i/>
          <w:color w:val="auto"/>
          <w:sz w:val="24"/>
          <w:szCs w:val="28"/>
        </w:rPr>
        <w:t>Упражнения на развитие двигательных умений и навыков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Cs w:val="28"/>
        </w:rPr>
      </w:pPr>
      <w:r w:rsidRPr="00A41122">
        <w:rPr>
          <w:rStyle w:val="c12"/>
          <w:i/>
          <w:szCs w:val="28"/>
        </w:rPr>
        <w:t>Построения и перестроения</w:t>
      </w:r>
      <w:r w:rsidRPr="00A41122">
        <w:rPr>
          <w:rStyle w:val="c12"/>
          <w:szCs w:val="28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Cs w:val="28"/>
        </w:rPr>
      </w:pPr>
      <w:r w:rsidRPr="00A41122">
        <w:rPr>
          <w:rStyle w:val="c12"/>
          <w:i/>
          <w:szCs w:val="28"/>
        </w:rPr>
        <w:lastRenderedPageBreak/>
        <w:t>Ходьба и бег</w:t>
      </w:r>
      <w:r w:rsidRPr="00A41122">
        <w:rPr>
          <w:rStyle w:val="c12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</w:t>
      </w:r>
      <w:smartTag w:uri="urn:schemas-microsoft-com:office:smarttags" w:element="metricconverter">
        <w:smartTagPr>
          <w:attr w:name="ProductID" w:val="10 метров"/>
        </w:smartTagPr>
        <w:r w:rsidRPr="00A41122">
          <w:rPr>
            <w:rStyle w:val="c12"/>
            <w:szCs w:val="28"/>
          </w:rPr>
          <w:t>10 метров</w:t>
        </w:r>
      </w:smartTag>
      <w:r w:rsidRPr="00A41122">
        <w:rPr>
          <w:rStyle w:val="c12"/>
          <w:szCs w:val="28"/>
        </w:rPr>
        <w:t xml:space="preserve">; высокий старт; бег на </w:t>
      </w:r>
      <w:smartTag w:uri="urn:schemas-microsoft-com:office:smarttags" w:element="metricconverter">
        <w:smartTagPr>
          <w:attr w:name="ProductID" w:val="30 метров"/>
        </w:smartTagPr>
        <w:r w:rsidRPr="00A41122">
          <w:rPr>
            <w:rStyle w:val="c12"/>
            <w:szCs w:val="28"/>
          </w:rPr>
          <w:t>30 метров</w:t>
        </w:r>
      </w:smartTag>
      <w:r w:rsidRPr="00A41122">
        <w:rPr>
          <w:rStyle w:val="c12"/>
          <w:szCs w:val="28"/>
        </w:rPr>
        <w:t xml:space="preserve"> с высокого старта на скорость.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Cs w:val="28"/>
        </w:rPr>
      </w:pPr>
      <w:r w:rsidRPr="00A41122">
        <w:rPr>
          <w:rStyle w:val="c12"/>
          <w:i/>
          <w:szCs w:val="28"/>
        </w:rPr>
        <w:t>Прыжки</w:t>
      </w:r>
      <w:r w:rsidR="00FF4A9A" w:rsidRPr="00A41122">
        <w:rPr>
          <w:rStyle w:val="c12"/>
          <w:szCs w:val="28"/>
        </w:rPr>
        <w:t xml:space="preserve">: </w:t>
      </w:r>
      <w:r w:rsidRPr="00A41122">
        <w:rPr>
          <w:rStyle w:val="c12"/>
          <w:szCs w:val="28"/>
        </w:rPr>
        <w:t xml:space="preserve">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</w:t>
      </w:r>
      <w:smartTag w:uri="urn:schemas-microsoft-com:office:smarttags" w:element="metricconverter">
        <w:smartTagPr>
          <w:attr w:name="ProductID" w:val="50 см"/>
        </w:smartTagPr>
        <w:r w:rsidRPr="00A41122">
          <w:rPr>
            <w:rStyle w:val="c12"/>
            <w:szCs w:val="28"/>
          </w:rPr>
          <w:t>50 см</w:t>
        </w:r>
      </w:smartTag>
      <w:r w:rsidR="00FF4A9A" w:rsidRPr="00A41122">
        <w:rPr>
          <w:rStyle w:val="c12"/>
          <w:szCs w:val="28"/>
        </w:rPr>
        <w:t xml:space="preserve">; </w:t>
      </w:r>
      <w:r w:rsidRPr="00A41122">
        <w:rPr>
          <w:rStyle w:val="c12"/>
          <w:szCs w:val="28"/>
        </w:rPr>
        <w:t>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Cs w:val="28"/>
        </w:rPr>
      </w:pPr>
      <w:r w:rsidRPr="00A41122">
        <w:rPr>
          <w:rStyle w:val="c12"/>
          <w:i/>
          <w:szCs w:val="28"/>
        </w:rPr>
        <w:t>Броски, ловля, метание мяча и передача предметов</w:t>
      </w:r>
      <w:r w:rsidRPr="00A41122">
        <w:rPr>
          <w:rStyle w:val="c12"/>
          <w:szCs w:val="28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и ловля его после отскока от пола; броски большого мяча друг другу в парах двумя руками снизу; броски набивного мяча весом </w:t>
      </w:r>
      <w:smartTag w:uri="urn:schemas-microsoft-com:office:smarttags" w:element="metricconverter">
        <w:smartTagPr>
          <w:attr w:name="ProductID" w:val="1 кг"/>
        </w:smartTagPr>
        <w:r w:rsidRPr="00A41122">
          <w:rPr>
            <w:rStyle w:val="c12"/>
            <w:szCs w:val="28"/>
          </w:rPr>
          <w:t>1 кг</w:t>
        </w:r>
      </w:smartTag>
      <w:r w:rsidRPr="00A41122">
        <w:rPr>
          <w:rStyle w:val="c12"/>
          <w:szCs w:val="28"/>
        </w:rPr>
        <w:t xml:space="preserve">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</w:t>
      </w:r>
      <w:smartTag w:uri="urn:schemas-microsoft-com:office:smarttags" w:element="metricconverter">
        <w:smartTagPr>
          <w:attr w:name="ProductID" w:val="20 метров"/>
        </w:smartTagPr>
        <w:r w:rsidRPr="00A41122">
          <w:rPr>
            <w:rStyle w:val="c12"/>
            <w:szCs w:val="28"/>
          </w:rPr>
          <w:t>20 метров</w:t>
        </w:r>
      </w:smartTag>
      <w:r w:rsidRPr="00A41122">
        <w:rPr>
          <w:rStyle w:val="c12"/>
          <w:szCs w:val="28"/>
        </w:rPr>
        <w:t xml:space="preserve"> (набивных мячей </w:t>
      </w:r>
      <w:smartTag w:uri="urn:schemas-microsoft-com:office:smarttags" w:element="metricconverter">
        <w:smartTagPr>
          <w:attr w:name="ProductID" w:val="-1 кг"/>
        </w:smartTagPr>
        <w:r w:rsidRPr="00A41122">
          <w:rPr>
            <w:rStyle w:val="c12"/>
            <w:szCs w:val="28"/>
          </w:rPr>
          <w:t>-1 кг</w:t>
        </w:r>
      </w:smartTag>
      <w:r w:rsidRPr="00A41122">
        <w:rPr>
          <w:rStyle w:val="c12"/>
          <w:szCs w:val="28"/>
        </w:rPr>
        <w:t>, г/палок, больших мячей и т.д.).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Cs w:val="28"/>
        </w:rPr>
      </w:pPr>
      <w:r w:rsidRPr="00A41122">
        <w:rPr>
          <w:rStyle w:val="c12"/>
          <w:i/>
          <w:szCs w:val="28"/>
        </w:rPr>
        <w:t>Равновесие</w:t>
      </w:r>
      <w:r w:rsidR="00FF4A9A" w:rsidRPr="00A41122">
        <w:rPr>
          <w:rStyle w:val="c12"/>
          <w:szCs w:val="28"/>
        </w:rPr>
        <w:t xml:space="preserve">: </w:t>
      </w:r>
      <w:r w:rsidRPr="00A41122">
        <w:rPr>
          <w:rStyle w:val="c12"/>
          <w:szCs w:val="28"/>
        </w:rPr>
        <w:t>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</w:t>
      </w:r>
      <w:smartTag w:uri="urn:schemas-microsoft-com:office:smarttags" w:element="metricconverter">
        <w:smartTagPr>
          <w:attr w:name="ProductID" w:val="20 см"/>
        </w:smartTagPr>
        <w:r w:rsidRPr="00A41122">
          <w:rPr>
            <w:rStyle w:val="c12"/>
            <w:szCs w:val="28"/>
          </w:rPr>
          <w:t>20 см</w:t>
        </w:r>
      </w:smartTag>
      <w:r w:rsidRPr="00A41122">
        <w:rPr>
          <w:rStyle w:val="c12"/>
          <w:szCs w:val="28"/>
        </w:rPr>
        <w:t>; поворот кругом переступанием на г/скамейке; расхождение вдвоем при встрече на г/скамейке; «Петушок», «Ласточка» на полу.</w:t>
      </w:r>
    </w:p>
    <w:p w:rsidR="00824A1F" w:rsidRPr="00A41122" w:rsidRDefault="00824A1F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Cs w:val="28"/>
        </w:rPr>
      </w:pPr>
      <w:r w:rsidRPr="00A41122">
        <w:rPr>
          <w:rStyle w:val="c12"/>
          <w:i/>
          <w:szCs w:val="28"/>
        </w:rPr>
        <w:t>Лазание, перелезание, подлезание</w:t>
      </w:r>
      <w:r w:rsidRPr="00A41122">
        <w:rPr>
          <w:rStyle w:val="c12"/>
          <w:szCs w:val="28"/>
        </w:rPr>
        <w:t>:</w:t>
      </w:r>
      <w:r w:rsidR="00901F0D" w:rsidRPr="00A41122">
        <w:rPr>
          <w:rStyle w:val="c12"/>
          <w:szCs w:val="28"/>
        </w:rPr>
        <w:t xml:space="preserve"> </w:t>
      </w:r>
      <w:r w:rsidRPr="00A41122">
        <w:rPr>
          <w:rStyle w:val="c12"/>
          <w:szCs w:val="28"/>
        </w:rPr>
        <w:t>ползанье на четвереньках по наклонной г/скамейке с переходом на г/стенку; лазанье по г/стенке одновременны</w:t>
      </w:r>
      <w:r w:rsidR="00A35AF2" w:rsidRPr="00A41122">
        <w:rPr>
          <w:rStyle w:val="c12"/>
          <w:szCs w:val="28"/>
        </w:rPr>
        <w:t xml:space="preserve">м способом, не пропуская реек, </w:t>
      </w:r>
      <w:r w:rsidRPr="00A41122">
        <w:rPr>
          <w:rStyle w:val="c12"/>
          <w:szCs w:val="28"/>
        </w:rPr>
        <w:t>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подлезание под препятствием с предметом в руках; пролезание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подлезании, перелезании и равновесии.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Формирование учебных действий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изучения предметов на ступени начального общего образования у выпускников (на уровне индивидуальных возможностей) должны быть сформированы личностные, регулятивные, познавательные и коммуникативные универсальные учебные действия как основа умения учиться.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сфере личностных универсальных учебных действий должны быть сформированы внутренняя позиция обучающегося, мотивация учебной деятельности (включая учебные и познавательные мотивы), ориентация на моральные нормы и их выполнение.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сфере регулятивных универсальных учебных действий выпускники начальной школы должны овладеть учебными действиями, направленными на организацию своей работы, контроль и оценку свои действия, вносить соответствующие коррективы в их выполнение.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сфере познавательных универсальных учебных действий выпускники должны научиться воспринимать и анализировать сообщения и важнейшие их компоненты.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сфере коммуникативных универсальных учебных действий выпускники должны приобрести умения учитывать позицию собеседника, организовывать и осуществлять сотрудничество с учителем и сверстниками, адекватно воспринимать и передавать информацию.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Личностные универсальные учебные действия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При реализации программы у выпускника начальной школы класса инклюзивного образования должны быть сформированы: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-внутренняя позиция школьника на уровне положительного отношения к школе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-мотивационная основа учебной деятельности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-учебно-познавательный интерес к новому учебному материалу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-ориентация на понимание причин успеха в учебной деятельности, в том числе на самоанализ и самоконтроль результата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-способность к самооценке на основе критериев успешности учебной деятельности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-ориентация в нравственном содержании и смысле, как собственных поступков, так и поступков окружающих людей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-знание основных моральных норм и ориентация на их выполнение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-развитие этических чувств — стыда, вины, совести как регуляторов морального поведения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-эмпатия - как понимание чувств других людей и сопереживание им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-установка на здоровый образ жизни </w:t>
      </w:r>
    </w:p>
    <w:p w:rsidR="00E01ADE" w:rsidRPr="00A41122" w:rsidRDefault="00E01ADE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-основы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-чувство прекрасного и эстетические чувства на основе знакомства с мировой и отечественной художественной культурой.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для формирования: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-внутренней позиции обучающегося на уровне положительного отношения к образовательному учреждению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-выраженной устойчивой учебно-познавательной мотивации учения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-устойчивого учебно-познавательного интереса к новым общим способам решения задач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-адекватного понимания причин успешности (не успешности) учебной деятельности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-положительной адекватной дифференцированной самооценки на основе критерия успешности реализации социальной роли «хорошего ученика»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-установки на здоровый образ жизни и реализации еѐ в реальном поведении и поступках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-осознанных устойчивых эстетических предпочтений и ориентации на искусство как значимую сферу человеческой жизни </w:t>
      </w:r>
    </w:p>
    <w:p w:rsidR="00F147FB" w:rsidRPr="00DA3005" w:rsidRDefault="00E01ADE" w:rsidP="00DA300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-эмпатии - как осознанного понимания чувств других людей и сопереживания им, выражающихся в поступках, направленных на помощь и обеспечение благополучия.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Регулятивные универсальные учебные действия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-принимать и сохранять учебную задачу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-учитывать выделенные учителем ориентиры действия в новом учебном материале в сотрудничестве с учителем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-планировать свои действия в соответствии с поставленной задачей и условиями еѐ реализации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-учитывать установленные правила в планировании и контроле способа решения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-осуществлять итоговый и пошаговый контроль по результату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-оценивать правильность выполнения действия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-адекватно воспринимать предложения и оценку учителей, товарищей, родителей и других людей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-различать способ и результат действия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-выполнять учебные действия в материализованной форме.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lastRenderedPageBreak/>
        <w:t xml:space="preserve">-в сотрудничестве с учителем ставить новые учебные задачи;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-преобразовывать практическую задачу в познавательную;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-проявлять познавательную инициативу в учебном сотрудничестве;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 </w:t>
      </w:r>
    </w:p>
    <w:p w:rsidR="000461DE" w:rsidRPr="00A41122" w:rsidRDefault="000461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Познавательные универсальные учебные действия. </w:t>
      </w:r>
    </w:p>
    <w:p w:rsidR="00933E67" w:rsidRPr="00A41122" w:rsidRDefault="000461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электронные), в открытом информационном пространстве, в том числе, контролируемом пространстве Интернета;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-осуществлять запись выборочной информации об окружающем мире и о себе самом, в том числе с помощью инструментов ИКТ;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-строить сообщения в устной и письменной форме;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-ориентироваться на разнообразие способов решения задач;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-осуществлять анализ объектов с выделением существенных и несущественных признаков;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-осуществлять синтез как составление целого из частей;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-проводить сравнение и классификацию по заданным критериям;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-устанавливать причинно-следственные связи в изучаемом круге явлений;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-строить рассуждения в форме связи простых суждений об объекте, его строении, свойствах и связях;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-владеть рядом общих приѐмов решения задач.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-осуществлять расширенный поиск информации с использованием ресурсов библиотек и сети Интернет;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-записывать, фиксировать информацию об окружающем мире с помощью инструментов ИКТ;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-осознанно и произвольно строить сообщения в устной и письменной форме;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-осуществлять выбор наиболее эффективных способов решения задач в зависимости от конкретных условий;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-строить логическое рассуждение, включающее установление причинно-следственных связей;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-произвольно и осознанно владеть общими приѐмами решения задач.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Коммуникативные универсальные учебные действия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-допускать возможность существования у людей различных точек зрения, в том числе, не совпадающих с его собственной, и ориентироваться на позицию партнѐра в общении и взаимодействии;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-учитывать разные мнения и стремиться к координации различных позиций в сотрудничестве;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-формулировать собственное мнение и позицию;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-договариваться и приходить к общему решению в совместной деятельности, в том числе в ситуации столкновения интересов;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-строить понятные для партнѐра высказывания, учитывающие, что партнѐ</w:t>
      </w:r>
      <w:r w:rsidR="00772982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р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знает и видит, а что нет;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-задавать вопросы;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-контролировать действия партнѐра; </w:t>
      </w:r>
    </w:p>
    <w:p w:rsidR="00933E67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-использовать речь для регуляции своего действия; </w:t>
      </w:r>
    </w:p>
    <w:p w:rsidR="00933E67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Выпускник по</w:t>
      </w:r>
      <w:r w:rsidR="000461DE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лучит возможность научиться:</w:t>
      </w:r>
    </w:p>
    <w:p w:rsidR="0098176C" w:rsidRPr="00A41122" w:rsidRDefault="0098176C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-учитывать и координировать в сотрудничестве позиции других людей, отличные, от собственной; </w:t>
      </w:r>
    </w:p>
    <w:p w:rsidR="0098176C" w:rsidRPr="00A41122" w:rsidRDefault="0098176C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-учитывать разные мнения и интересы и обосновывать собственную позицию; </w:t>
      </w:r>
    </w:p>
    <w:p w:rsidR="0098176C" w:rsidRPr="00A41122" w:rsidRDefault="0098176C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-понимать относительность мнений и подходов к решению проблемы; </w:t>
      </w:r>
    </w:p>
    <w:p w:rsidR="0098176C" w:rsidRPr="00A41122" w:rsidRDefault="0098176C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-аргументировать свою по</w:t>
      </w:r>
      <w:r w:rsidR="00094F34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зицию;</w:t>
      </w:r>
    </w:p>
    <w:p w:rsidR="0098176C" w:rsidRPr="00A41122" w:rsidRDefault="0098176C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-продуктивно содействовать разрешению конфликтов на основе учѐта интересов и позиций всех участников; </w:t>
      </w:r>
    </w:p>
    <w:p w:rsidR="0098176C" w:rsidRPr="00A41122" w:rsidRDefault="0098176C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-с учѐтом целей коммуникации достаточно точно, последовательно и полно передавать партнѐру необходимую информацию как ориентир для построения действия; </w:t>
      </w:r>
    </w:p>
    <w:p w:rsidR="0098176C" w:rsidRPr="00A41122" w:rsidRDefault="0098176C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-задавать вопросы, необходимые для организации собственной деятельности и сотрудничества с партнѐром; </w:t>
      </w:r>
    </w:p>
    <w:p w:rsidR="0098176C" w:rsidRPr="00A41122" w:rsidRDefault="0098176C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-осуществлять взаимный контроль и оказывать в сотрудничестве необходимую взаимопомощь; </w:t>
      </w:r>
    </w:p>
    <w:p w:rsidR="0098176C" w:rsidRPr="00A41122" w:rsidRDefault="0098176C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-адекватно использовать речь для планирования и регуляции </w:t>
      </w:r>
      <w:r w:rsidR="00933E67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своей деятельности;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Чтение. Работа с текстом </w:t>
      </w:r>
      <w:r w:rsidRPr="00A41122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4"/>
          <w:szCs w:val="28"/>
          <w:lang w:eastAsia="ru-RU"/>
        </w:rPr>
        <w:t xml:space="preserve">(метапредметные результаты)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научно-познавательных текстов, инструкций. Выпускники научатся осознанно читать тексты с целью удовлетворения познавательного интереса, освоения и использования информации.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Работа с текстом: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-поиск информации и понимание прочитанного.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-находить в тексте конкретные сведения, факты, заданные в явном виде;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-определять тему и главную мысль текста;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-делить тексты на смысловые части, составлять план текста;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-вычленять содержащиеся в тексте основные события и устанавливать их последовательность; упорядочивать информацию по заданному основанию;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-сравнивать между собой объекты, описанные в тексте, выделяя два-три существенных признака; </w:t>
      </w:r>
    </w:p>
    <w:p w:rsidR="00E01ADE" w:rsidRPr="00A41122" w:rsidRDefault="00094F34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-понимать информацию;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-понимать информацию, представленную разными способами: словесно, в вид</w:t>
      </w:r>
      <w:r w:rsidR="0098176C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е таблицы, схемы, диаграммы; </w:t>
      </w:r>
    </w:p>
    <w:p w:rsidR="00E01ADE" w:rsidRPr="00A41122" w:rsidRDefault="00E01ADE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-понимать текст, не только опираясь на содержащуюся в нѐм информацию, но и обращая внимание на жанр, структуру, выразительные средства текста;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-использовать различные виды чтения: ознакомительное, изучающее, поисковое, выбирать нужный вид чтения в соответствии с целью чтения; </w:t>
      </w:r>
    </w:p>
    <w:p w:rsidR="00094F34" w:rsidRPr="00A41122" w:rsidRDefault="00E01ADE" w:rsidP="00F147FB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-ориентироваться в соответствующих возрасту словарях и справочниках.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-использовать формальные элементы текста (например, подзаголовки, сноски) для поиска нужной информации;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-работать с несколькими источниками информации;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-сопоставлять информацию, полученную из нескольких источников. </w:t>
      </w:r>
    </w:p>
    <w:p w:rsidR="00E01ADE" w:rsidRPr="00A41122" w:rsidRDefault="006854B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2.2.1 </w:t>
      </w:r>
      <w:r w:rsidR="00E01ADE"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Работа с текстом: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-преобразование и интерпретация информации.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-пересказывать текст, подробно и сжато, устно и письменно;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-соотносить факты с общей идеей текста, устанавливать простые связи, не высказанные в тексте напрямую;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-формулировать несложные выводы, основываясь на тексте; находить аргументы, подтверждающие вывод;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-сопоставлять и обобщать содержащуюся в разных частях текста информацию;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-составлять на основании текста небольшое монологическое высказывание, отвечая на поставленный вопрос.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Работа с текстом: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-оценка информации.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-высказывать оценочные суждения и свою точку зрения о прочитанном тексте;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-оценивать содержание, языковые особенности и структуру текста; определять место и роль иллюстративного ряда в тексте;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-участвовать в учебном диалоге при обсуждении прочитанного или прослушанного текста.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-сопоставлять различные точки зрения;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-соотносить позицию автора с собственной точкой зрения; </w:t>
      </w:r>
    </w:p>
    <w:p w:rsidR="0098176C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-в процессе работы с одним или несколькими источниками выявлять достоверную (противоречивую) информацию.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Русский язык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изучения курса русского языка обучающиеся, на ступени начального общего образования, научатся осознавать язык как основное средство человеческого общения и явление национальной культуры, у них начнѐт формироваться позитивное эмоционально-ценностное отношение к русскому языку, стремление к его грамотному использованию.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В процессе изучения русского языка обучающиеся получат возможность реализовать в устном и письменном общении потребность в творческом самовыражении, научатся использовать язык с целью поиска необходимой информации в различных источниках дл</w:t>
      </w:r>
      <w:r w:rsidR="0098176C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я выполнения учебных заданий.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</w:p>
    <w:p w:rsidR="00E01ADE" w:rsidRPr="00A41122" w:rsidRDefault="00E01ADE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sz w:val="24"/>
          <w:szCs w:val="28"/>
        </w:rPr>
        <w:t xml:space="preserve">Выпускник класса инклюзивного образования на ступени начального общего образования: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-научится осознавать безошибочное письмо как одно из проявлений собственного уровня культуры;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-сможет применять орфографические правила и правила постановки знаков препинания (в объѐме изученного) при записи собственных и предложенных текстов,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-получит первоначальные представления о системе и структуре русского языка: познакомится с разделами изучения языка — фонетикой и графикой, лексикой, словообразованием), морфологией и синтаксисом; в объѐме содержания курса научится находить, характеризовать, сравнивать, классифицировать такие языковые единицы, как звук, буква, часть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слова, часть речи, член предложения, простое предложение, что послужит основой для дальнейшего формирования общеучебных и познавательных универсальных учебных действий с языковыми единицами.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4"/>
          <w:szCs w:val="28"/>
          <w:lang w:eastAsia="ru-RU"/>
        </w:rPr>
        <w:t xml:space="preserve">Раздел «Фонетика и графика»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-различать звуки и буквы;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-характеризовать звуки русского языка: гласные ударные/безударные; согласные твѐрдые/мягкие, парные/непарные твѐрдые и мягкие; согласные звонкие/глухие, парные/непарные звонкие и глухие;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-знать последовательность букв в русском и родном алфавитах, пользоваться алфавитом для упорядочивания слов и поиска нужной информации.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 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(звуко-буквенного) разбора слов.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4"/>
          <w:szCs w:val="28"/>
          <w:lang w:eastAsia="ru-RU"/>
        </w:rPr>
        <w:t xml:space="preserve">Раздел «Орфоэпия»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-соблюдать нормы русского и родного литературного языка в собственной речи и оценивать соблюдение этих норм в речи собеседников (в объѐме представленного в учебнике материала);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-находить при сомнении в правильности постановки ударения или произношения слова ответ самостоятельно (по словарю учебника) либо обращаться за помощью (к учителю, родителям и др.).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4"/>
          <w:szCs w:val="28"/>
          <w:lang w:eastAsia="ru-RU"/>
        </w:rPr>
        <w:t xml:space="preserve">Раздел «Состав слова»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-различать изменяемые и неизменяемые слова;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-различать родственные (однокоренные) слова и формы слова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-находить в словах окончание, корень, приставку, суффикс. 16 </w:t>
      </w:r>
    </w:p>
    <w:p w:rsidR="00F147FB" w:rsidRPr="00A41122" w:rsidRDefault="00E01ADE" w:rsidP="00CF5A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41122">
        <w:rPr>
          <w:rFonts w:ascii="Times New Roman" w:hAnsi="Times New Roman" w:cs="Times New Roman"/>
          <w:i/>
          <w:sz w:val="24"/>
          <w:szCs w:val="28"/>
        </w:rPr>
        <w:t>Выпускник получит возможность научиться</w:t>
      </w:r>
      <w:r w:rsidR="00F147FB" w:rsidRPr="00A41122">
        <w:rPr>
          <w:rFonts w:ascii="Times New Roman" w:hAnsi="Times New Roman" w:cs="Times New Roman"/>
          <w:sz w:val="24"/>
          <w:szCs w:val="28"/>
        </w:rPr>
        <w:t>:</w:t>
      </w:r>
    </w:p>
    <w:p w:rsidR="00E01ADE" w:rsidRPr="00A41122" w:rsidRDefault="00F147FB" w:rsidP="00F147FB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8"/>
        </w:rPr>
      </w:pPr>
      <w:r w:rsidRPr="00A41122">
        <w:rPr>
          <w:rFonts w:ascii="Times New Roman" w:hAnsi="Times New Roman" w:cs="Times New Roman"/>
          <w:i/>
          <w:sz w:val="24"/>
          <w:szCs w:val="28"/>
        </w:rPr>
        <w:t xml:space="preserve">- </w:t>
      </w:r>
      <w:r w:rsidR="00E01ADE" w:rsidRPr="00A41122">
        <w:rPr>
          <w:rFonts w:ascii="Times New Roman" w:hAnsi="Times New Roman" w:cs="Times New Roman"/>
          <w:i/>
          <w:sz w:val="24"/>
          <w:szCs w:val="28"/>
        </w:rPr>
        <w:t xml:space="preserve">разбирать по составу слова, в соответствии с предложенным в </w:t>
      </w:r>
      <w:r w:rsidRPr="00A41122">
        <w:rPr>
          <w:rFonts w:ascii="Times New Roman" w:hAnsi="Times New Roman" w:cs="Times New Roman"/>
          <w:i/>
          <w:sz w:val="24"/>
          <w:szCs w:val="28"/>
        </w:rPr>
        <w:t xml:space="preserve">   </w:t>
      </w:r>
      <w:r w:rsidR="00E01ADE" w:rsidRPr="00A41122">
        <w:rPr>
          <w:rFonts w:ascii="Times New Roman" w:hAnsi="Times New Roman" w:cs="Times New Roman"/>
          <w:i/>
          <w:sz w:val="24"/>
          <w:szCs w:val="28"/>
        </w:rPr>
        <w:t xml:space="preserve">учебнике алгоритмом, оценивать правильность проведения разбора слова по составу.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4"/>
          <w:szCs w:val="28"/>
          <w:lang w:eastAsia="ru-RU"/>
        </w:rPr>
        <w:t xml:space="preserve">Раздел «Лексика»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-выявлять слова, значение которых требует уточнения;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-определять значение слова по тексту или уточнять с помощью толкового словаря.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 подбирать синонимы для устранения повторов в тексте;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-подбирать антонимы для точной характеристики предметов при их сравнении;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-различать употребление слов в прямом и переносном значении (простые случаи);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4"/>
          <w:szCs w:val="28"/>
          <w:lang w:eastAsia="ru-RU"/>
        </w:rPr>
        <w:t xml:space="preserve">Раздел «Морфология»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-определять грамматические признаки имѐн существительных — род, число, падеж, склонение;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-определять грамматические признаки имѐн прилагательных — род, число, падеж;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-определять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-проводить морфологический разбор имѐн существительных, имѐн прилагательных, глаголов по предложенному в учебнике алгоритму; оценивать правильность проведения морфологического разбора; </w:t>
      </w:r>
    </w:p>
    <w:p w:rsidR="00B26B9E" w:rsidRPr="00A41122" w:rsidRDefault="00E01ADE" w:rsidP="00F147FB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-находить в тексте такие части речи, как личные местоимения и наречия, предлоги вместе с существительными личными местоимениями, к которым они относятся, союзы и, а, но, частицу не при глаголах.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i/>
          <w:iCs/>
          <w:color w:val="auto"/>
          <w:kern w:val="0"/>
          <w:sz w:val="24"/>
          <w:szCs w:val="28"/>
          <w:lang w:eastAsia="ru-RU"/>
        </w:rPr>
        <w:t xml:space="preserve">Раздел «Синтаксис»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-различать предложение, словосочетание, слово;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-устанавливать при помощи смысловых вопросов связь между словами в словосочетании и предложении;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-классифицировать предложения по цели высказывания, находить повествовательные/побудительные/вопросительные предложения;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-определять восклицательную/невосклицательную интонацию предложения;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-находить главные и второстепенные члены предложения;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-выделять предложения с однородными членами.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-различать второстепенные члены предложения, определения, дополнения, обстоятельства;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-различать пр</w:t>
      </w:r>
      <w:r w:rsidR="0098176C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остые и сложные предложения.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«Орфография и пунктуация»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-применять правила правописания (в объѐме содержания курса);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-определять (уточнять) написание слова по орфографическому словарю;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-безошибочно списывать текст объѐмом ????? слов; </w:t>
      </w:r>
    </w:p>
    <w:p w:rsidR="00E01ADE" w:rsidRPr="00A41122" w:rsidRDefault="0067023B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 п</w:t>
      </w:r>
      <w:r w:rsidR="00E01ADE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исать под диктовку тексты объѐмом ????? слов в соответствии с изученными правилами правописания; </w:t>
      </w:r>
    </w:p>
    <w:p w:rsidR="00E01ADE" w:rsidRPr="00A41122" w:rsidRDefault="0067023B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 п</w:t>
      </w:r>
      <w:r w:rsidR="00E01ADE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роверять собственный и предложенный текст, находить и исправлять орфографические и пунктуационные ошибки.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-осознавать место возможного возникновения орфографической ошибки;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-подбирать примеры с определѐнной орфограммой;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-при работе над ошибками осознавать причины появления ошибки и определять способы действий, помогающих предотвратить еѐ в последующих письменных работах.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«Развитие речи»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-соблюдать в повседневной жизни нормы речевого этикета и правила устного общения (умение слышать, точно реагировать на реплики, поддерживать разговор);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-выражать собственное мнение, аргументировать его с учѐтом ситуации общения;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-самостоятельно озаглавливать текст;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-составлять план текста;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-сочинять письма, поздравительные открытки, записки и другие небольшие тексты для конкретных ситуаций общения.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-создавать тексты по предложенному заголовку;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-подробно или выборочно пересказывать текст;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-анализировать и корректировать тексты с нарушенным порядком предложений, находить в тексте смысловые пропуски;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-корректировать тексты, в которых допущены нарушения культуры речи;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Литературное чтение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изучения курса выпускник, освоивший основную образовательную программу начального общего образования: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-осознает значимость чтения для своего дальнейшего развития и успешного обучения по другим предметам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-научится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собеседника; </w:t>
      </w:r>
    </w:p>
    <w:p w:rsidR="00E01ADE" w:rsidRPr="00A41122" w:rsidRDefault="0067023B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 получит возможность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д., на основе чего у обучающегося начнѐтся формирование системы духовно-нравственных ценностей; </w:t>
      </w:r>
    </w:p>
    <w:p w:rsidR="00E01ADE" w:rsidRPr="00A41122" w:rsidRDefault="0067023B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 начнѐт понимать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-полюбит чтение художественных произведений, которые помогут ему сформировать собственную позицию в жизни, расширят кругозор;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-приобретѐт первичные умения работы с учебной и научно-популярной литературой, научится находить и использовать информацию для практической работы.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Математика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изучения курса </w:t>
      </w:r>
      <w:r w:rsidR="00B26B9E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математики,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обучающиеся на ступени начального общего образования: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-приобретут необходимые вычислительные навыки;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-научатся применять математические знания и представления для решения учебных задач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-получат представление о числе как результате счѐта и измерения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Числа и величины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читать, записывать, сравнивать, упорядочивать числа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выбранному правилу (увеличение/уменьшение числа на несколько единиц, увеличение/уменьшение числа в несколько раз);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группировать числа по заданному или самостоятельно установленному признаку; </w:t>
      </w:r>
    </w:p>
    <w:p w:rsidR="00E01ADE" w:rsidRPr="00A41122" w:rsidRDefault="0067023B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 читать и записывать величины (массу, время, длину, площадь, скорость), используя основные единицы измерения величин и соотношения между ними (килограмм — грамм; год — месяц — неделя — сутки — час — минута, минута — секунда; километр — метр, метр — дециметр, дециметр — сантиметр, метр — сантиметр, сантиметр — миллиметр), сравнивать названные величины, выполнять арифметические действия с этими величинами. </w:t>
      </w:r>
    </w:p>
    <w:p w:rsidR="00200066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Выпускник по</w:t>
      </w:r>
      <w:r w:rsidR="00200066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лучит возможность научиться: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классифицировать числа по одному или нескольким основаниям, объяснять свои действия;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выбирать единицу для измерения данной величины (длины, массы, площади, времени), объяснять свои действия.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Арифметические действия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выполнять письменно действия с мног</w:t>
      </w:r>
      <w:r w:rsidR="00200066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означными числами с использова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нием таблиц сложения и умножения чисел, алгоритмов письменных арифметических действий (в том числе деления с остатком);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выполнять устно сложение, вычитание, умножение и деление однозначных, двузначных и трѐхзначных чисел в случаях, сводимых к действиям в пределах 100 (в том числе с нулѐм и числом 1);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выделять неизвестный компонент арифметического действия и находить его значение;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вычислять значение числового выражения (содержащего 2—3 арифметических действия, со скобками и без скобок).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выполнять действия с величинами; использовать свойства арифметических действий для удобства вычислений;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проводить проверку правильности вычислений (с помощью обратного действия, прикидки и оценки результата действия).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Работа с текстовыми задачами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анализировать задачу, определять количество и порядок действий для решения задачи, выбирать и объяснять выбор действий;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решать учебные задачи и задачи, связанные с повседневной жизнью, арифметическим способом (в 1—2 действия);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оценивать правильность хода решения и реальность ответа на вопрос задачи.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решать задачи в 3—4 действия;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-находить разные способы решения задачи.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>Пространственные отношения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описывать взаимное расположение предметов в пространстве и на плоскости;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использовать свойства прямоугольника и квадрата для решения задач;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распознавать и называть геометрические тела (куб, шар);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соотносить реальные объекты с моделями геометрических фигур.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 распознавать, различать и называть геометрические тела: параллелепипед, пирамиду, цилиндр, конус.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Геометрические величины </w:t>
      </w:r>
    </w:p>
    <w:p w:rsidR="00200066" w:rsidRPr="00A41122" w:rsidRDefault="001C39D5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измерять длину отрезка;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вычислять периметр треугольника, прямоугольника и квадрата, площадь прямоугольника и квадрата;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оценивать размеры геометрических объектов, расстояния приближѐнно (на глаз).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 вычислять периметр и площадь различных фигур прямоугольной формы.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Работа с информацией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читать несложные готовые таблицы;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заполнять несложные готовые таблицы;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читать несложные готовые круговые диаграммы;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достраивать несложную готовую столбчатую диаграмму;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распознавать одну и ту же информацию, представленную в разной форме (таблицы и диаграммы);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Окружающий мир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изучения курса «Окружающий мир» обучающиеся на ступени начального общего образования: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</w:t>
      </w:r>
      <w:r w:rsidR="00200066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тированных знаний о природе, че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ловеке и обществе, приобрести целостный взгляд на мир в его органичном единстве и разнообразии природы, народов, культур и религий;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ориентации, способствующих формированию российской гражданской идентичности;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приобретут опыт эмоционально окрашенного, личностного отношения к миру природы и культуры </w:t>
      </w:r>
    </w:p>
    <w:p w:rsidR="00200066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</w:t>
      </w:r>
      <w:r w:rsidR="001C39D5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щем</w:t>
      </w:r>
      <w:r w:rsidR="00200066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ся и развива</w:t>
      </w:r>
      <w:r w:rsidR="001C39D5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ющемся мире;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поведения в окружающей природной и социальной среде.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Человек и природа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узнавать изученные объекты и явления живой и неживой природы;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описывать на основе предложенного плана изученные объекты и явления живой и неживой природы, выделять их существенные признаки;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проводить несложные наблюдения в окружающей среде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использовать различные справочные издания для поиска необходимой информации;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использовать готовые модели (глобус, карта, план) для объяснения явлений или описания свойств объектов;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</w:t>
      </w:r>
      <w:r w:rsidR="0067023B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 </w:t>
      </w:r>
    </w:p>
    <w:p w:rsidR="0067023B" w:rsidRPr="00A41122" w:rsidRDefault="0067023B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</w:p>
    <w:p w:rsidR="0067023B" w:rsidRPr="00A41122" w:rsidRDefault="0067023B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-осознавать ценность природы и необходимость нести ответственность за еѐ сохранение, соблюдать правила экологичного поведения в школе и в быту (раздельный сбор мусора, экономия воды и электроэнергии) и природной среде;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-пользоваться простыми навыками самоконтроля самочувствия для сохранения здоровья, осознанно выполнять режим дня, правила рационального питания и личной гигиены;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-выполнять правила безопасного поведения в доме, на улице, природной среде, оказывать первую помощь при несложных несчастных случаях;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-планировать, контролировать и оценивать учебные действия в процессе познания окружающего мира в соответствии с поставленной задачей и условиями еѐ реализации</w:t>
      </w:r>
      <w:r w:rsidRPr="00A41122">
        <w:rPr>
          <w:rFonts w:ascii="Times New Roman" w:eastAsia="Calibri" w:hAnsi="Times New Roman" w:cs="Times New Roman"/>
          <w:i/>
          <w:iCs/>
          <w:color w:val="auto"/>
          <w:kern w:val="0"/>
          <w:sz w:val="24"/>
          <w:szCs w:val="28"/>
          <w:lang w:eastAsia="ru-RU"/>
        </w:rPr>
        <w:t xml:space="preserve">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Человек и общество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200066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— Москву, свой</w:t>
      </w:r>
      <w:r w:rsidR="001C39D5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регион и его главный город;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-используя дополнительные источники информации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>доброжелательности и эмоци</w:t>
      </w:r>
      <w:r w:rsidR="002D6474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онально-нравственной отзывчивос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ти, понимания чувств других людей и сопереживания им;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-осознавать свою неразрывную связь с разнообразными окружающими социальными группами;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-проявлять уважение и готовность выполнять совместно установленные договорѐнности и правила, в том числе правила общения </w:t>
      </w:r>
      <w:r w:rsidR="00F61D78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с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-определять общую цель в совместной деятельности и пути еѐ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Музыка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еѐ народов;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Обучающиеся научатся воспринимать музыку и размышлять о ней, открыто и эмоционально выражать своѐ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музыкально-творческой деятельности.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 </w:t>
      </w:r>
    </w:p>
    <w:p w:rsidR="00B26B9E" w:rsidRPr="00A41122" w:rsidRDefault="00E01ADE" w:rsidP="009520EB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Обучающиеся научатся понимать роль музыки в жизни человека, применять полученные знания и приобретѐнный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Музыка в жизни человека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своѐ отношение к нему в различных видах музыкально-творческой деятельности;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F61D78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реализовывать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творческий потенциал, осуществляя собственные музыкально-исполнительские замыслы в различных видах деятельности; </w:t>
      </w:r>
    </w:p>
    <w:p w:rsidR="00E01ADE" w:rsidRPr="00A41122" w:rsidRDefault="00F61D78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 о</w:t>
      </w:r>
      <w:r w:rsidR="00E01ADE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рганизовывать культурный досуг, самостоятельную музыкально-творческую деятельность, музицировать и использовать ИКТ в музыкальных играх.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Основные закономерности музыкального искусства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 </w:t>
      </w:r>
    </w:p>
    <w:p w:rsidR="002D6474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-общаться и взаимодействовать в процессе ансамблевого, коллективного (хорового и инструментального) воплощения различных художественных образов.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-</w:t>
      </w:r>
      <w:r w:rsidR="002D6474"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>реализовывать</w:t>
      </w: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-использовать систему графических знаков для ориентации в нотном письме при пении простейших мелодий;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Изобразительное искусство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изучения изобразительного искусства на ступени начального общего образования у обучающихся: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-начнут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-сформируются основы духовно-нравственных ценностей личности — способности оценивать и выстраивать на основе традиционных моральных норм и нравственных идеалов, воплощѐнных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— любви, взаимопомощи, уважении к родителям, заботе о младших и старших, ответственности за другого человека;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-появится готовность и способность к реализации своего творческого потенциала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</w:t>
      </w:r>
      <w:r w:rsidR="00F61D78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ответственности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за общее благополучие.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Обучающиеся: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художественном конструировании, декоративно-прикладном искусстве; </w:t>
      </w:r>
    </w:p>
    <w:p w:rsidR="002D6474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-научатся применять художественные умения, знания и представления о пластических искусствах для выполнения учебных и худож</w:t>
      </w:r>
      <w:r w:rsidR="002D6474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ественно-практических задач;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 </w:t>
      </w:r>
    </w:p>
    <w:p w:rsidR="00E01ADE" w:rsidRPr="00A41122" w:rsidRDefault="00F61D78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 с</w:t>
      </w:r>
      <w:r w:rsidR="00E01ADE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Технология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изучения курса </w:t>
      </w:r>
      <w:r w:rsidR="00F61D78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технологии,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обучающиеся на ступени начального общего образования: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-получат начальные представления о материальной культуре как продукте творческой предметно-преобразующей деятельности человека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-получат общее представление о мире профессий, их социальном значении, истории возникновения и развития;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-научатся использовать приобретѐнные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Основы культуры труда, самообслуживание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lastRenderedPageBreak/>
        <w:t xml:space="preserve">-уважительно относиться к труду людей;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-понимать культурно-историческую ценность традиций, отражѐнных в предметном мире, и уважать их;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-понимать особенности проектной деятельности, осуществлять под руководством учителя элементарную проектную деятельность в малых группах.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Технология ручной обработки материалов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</w:r>
    </w:p>
    <w:p w:rsidR="002D6474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-отбирать и выполнять в зависимости от свойств освоенных материалов оптимальные и доступные технологические приѐмы их ручной обработки при разметке деталей, их выделении из заготовки, формообразовании, сборке и отделке изделия; экономно расходо</w:t>
      </w:r>
      <w:r w:rsidR="00444192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вать используемые материалы; </w:t>
      </w:r>
    </w:p>
    <w:p w:rsidR="00E01ADE" w:rsidRPr="00A41122" w:rsidRDefault="00F61D78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 п</w:t>
      </w:r>
      <w:r w:rsidR="00E01ADE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рименять приѐмы рациональной безопасной работы ручными инструментами: чертѐжными (линейка, угольник, циркуль), режущими (ножницы) и колющими (швейная игла); </w:t>
      </w:r>
    </w:p>
    <w:p w:rsidR="00E01ADE" w:rsidRPr="00A41122" w:rsidRDefault="00F61D78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 в</w:t>
      </w:r>
      <w:r w:rsidR="00E01ADE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объѐмные изделия по простейшим чертежам, эскизам, схемам, рисункам.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Конструирование и моделирование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-анализировать устройство изделия: выделять детали, их</w:t>
      </w:r>
      <w:r w:rsidR="00F61D78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форму, определять взаимное расположение, виды соединения деталей;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-изготавливать несложные конструкции изделий по рисунку, простейшему чертежу или эскизу, образцу и доступным заданным условиям.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Физическая культура 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(для обучающихся, не имеющих противопоказаний для занятий физической культурой или существенных ограничений по нагрузке)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 результате </w:t>
      </w:r>
      <w:r w:rsidR="00F61D78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обучения,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обучающиеся на ступени начального общего образования: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Обучающиеся: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lastRenderedPageBreak/>
        <w:t xml:space="preserve">-научатся составлять комплексы оздоровительных и общеразвивающих упражнений, использовать простейший спортивный инвентарь и оборудование;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 </w:t>
      </w:r>
    </w:p>
    <w:p w:rsidR="000D2696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-научатся выполнять комплексы специальных упражнений, направленных на формирование правильной осанки, профилактику нарушения зрения, развитие сист</w:t>
      </w:r>
      <w:r w:rsidR="000D2696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ем дыхания и кровообращения;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</w:t>
      </w:r>
      <w:r w:rsidR="000D2696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т использовать навыки коллектив</w:t>
      </w: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ного общения и взаимодействия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b/>
          <w:bCs/>
          <w:color w:val="auto"/>
          <w:kern w:val="0"/>
          <w:sz w:val="24"/>
          <w:szCs w:val="28"/>
          <w:lang w:eastAsia="ru-RU"/>
        </w:rPr>
        <w:t xml:space="preserve">Физическое совершенствование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Выпускник научится: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-выполнять тестовые упражнения на оценку динамики индивидуального развития основных физических качеств;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-выполнять организующие строевые команды и приѐмы; </w:t>
      </w:r>
    </w:p>
    <w:p w:rsidR="00E01ADE" w:rsidRPr="00A41122" w:rsidRDefault="00F61D78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 в</w:t>
      </w:r>
      <w:r w:rsidR="00E01ADE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ыполнять акробатические упражнения (кувырки, стойки, перекаты); </w:t>
      </w:r>
    </w:p>
    <w:p w:rsidR="00E01ADE" w:rsidRPr="00A41122" w:rsidRDefault="00F61D78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 в</w:t>
      </w:r>
      <w:r w:rsidR="00E01ADE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ыполнять гимнастические упражнения на спортивных снарядах (перекладина, брусья, гимнастическое бревно); </w:t>
      </w:r>
    </w:p>
    <w:p w:rsidR="00E01ADE" w:rsidRPr="00A41122" w:rsidRDefault="00F61D78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 в</w:t>
      </w:r>
      <w:r w:rsidR="00E01ADE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ыполнять легкоатлетические упражнения (бег, прыжки, метания и броски мяча разного веса и объѐма); </w:t>
      </w:r>
    </w:p>
    <w:p w:rsidR="00E01ADE" w:rsidRPr="00A41122" w:rsidRDefault="00F61D78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- в</w:t>
      </w:r>
      <w:r w:rsidR="00E01ADE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ыполнять игровые действия и упражнения из подвижных игр разной функциональной направленности.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Выпускник получит возможность научиться: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-сохранять правильную осанку, оптимальное телосложение;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-выполнять эстетически красиво гимнастические и акробатические комбинации; </w:t>
      </w:r>
    </w:p>
    <w:p w:rsidR="00E01ADE" w:rsidRPr="00A41122" w:rsidRDefault="00E01AD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i/>
          <w:color w:val="auto"/>
          <w:kern w:val="0"/>
          <w:sz w:val="24"/>
          <w:szCs w:val="28"/>
          <w:lang w:eastAsia="ru-RU"/>
        </w:rPr>
        <w:t xml:space="preserve">-играть в баскетбол, футбол и волейбол по упрощѐнным правилам; </w:t>
      </w:r>
    </w:p>
    <w:p w:rsidR="00EC056A" w:rsidRPr="00A41122" w:rsidRDefault="00E01ADE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i/>
          <w:szCs w:val="28"/>
        </w:rPr>
      </w:pPr>
      <w:r w:rsidRPr="00A41122">
        <w:rPr>
          <w:rFonts w:eastAsia="Calibri"/>
          <w:i/>
          <w:szCs w:val="28"/>
        </w:rPr>
        <w:t>-выполнять тестовые нормативы по физической подготовке</w:t>
      </w:r>
      <w:r w:rsidR="00444192" w:rsidRPr="00A41122">
        <w:rPr>
          <w:rFonts w:eastAsia="Calibri"/>
          <w:i/>
          <w:szCs w:val="28"/>
        </w:rPr>
        <w:t>.</w:t>
      </w:r>
    </w:p>
    <w:p w:rsidR="000D2696" w:rsidRPr="00A41122" w:rsidRDefault="000D2696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Cs w:val="28"/>
        </w:rPr>
      </w:pPr>
    </w:p>
    <w:p w:rsidR="00EC056A" w:rsidRDefault="00A603BD" w:rsidP="00CF5A95">
      <w:pPr>
        <w:pStyle w:val="c11"/>
        <w:spacing w:before="0" w:beforeAutospacing="0" w:after="0" w:afterAutospacing="0" w:line="276" w:lineRule="auto"/>
        <w:ind w:firstLine="709"/>
        <w:jc w:val="center"/>
        <w:rPr>
          <w:rFonts w:eastAsia="Calibri"/>
          <w:b/>
          <w:szCs w:val="28"/>
        </w:rPr>
      </w:pPr>
      <w:r w:rsidRPr="00A41122">
        <w:rPr>
          <w:rStyle w:val="c12"/>
          <w:szCs w:val="28"/>
        </w:rPr>
        <w:br w:type="page"/>
      </w:r>
      <w:r w:rsidR="00EC056A" w:rsidRPr="00A41122">
        <w:rPr>
          <w:rFonts w:eastAsia="Calibri"/>
          <w:b/>
          <w:szCs w:val="28"/>
        </w:rPr>
        <w:lastRenderedPageBreak/>
        <w:t>Список используемой литературы</w:t>
      </w:r>
    </w:p>
    <w:p w:rsidR="00DA3005" w:rsidRPr="00A41122" w:rsidRDefault="00DA3005" w:rsidP="00CF5A95">
      <w:pPr>
        <w:pStyle w:val="c11"/>
        <w:spacing w:before="0" w:beforeAutospacing="0" w:after="0" w:afterAutospacing="0" w:line="276" w:lineRule="auto"/>
        <w:ind w:firstLine="709"/>
        <w:jc w:val="center"/>
        <w:rPr>
          <w:rFonts w:eastAsia="Calibri"/>
          <w:b/>
          <w:szCs w:val="28"/>
        </w:rPr>
      </w:pPr>
    </w:p>
    <w:p w:rsidR="00EC056A" w:rsidRPr="00A41122" w:rsidRDefault="00387E6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1. </w:t>
      </w:r>
      <w:r w:rsidR="00EC056A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Школа России. Сборник рабочих программ. 1-4 классы - М.: Просвещение, 2011 г. – 528 с. </w:t>
      </w:r>
    </w:p>
    <w:p w:rsidR="00EC056A" w:rsidRPr="00A41122" w:rsidRDefault="00387E6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2. </w:t>
      </w:r>
      <w:r w:rsidR="00EC056A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Федеральный государственный образовательный стандарт начального общего образования. </w:t>
      </w:r>
      <w:r w:rsidR="00A603BD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– М.: Просвещение, 2010 г. – 31 </w:t>
      </w:r>
      <w:r w:rsidR="00EC056A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с. </w:t>
      </w:r>
    </w:p>
    <w:p w:rsidR="00EC056A" w:rsidRPr="00A41122" w:rsidRDefault="00387E6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3. </w:t>
      </w:r>
      <w:r w:rsidR="00EC056A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Планируемые результаты начального общего образования / под ред. Г. С. Ковалевой, О. Б. Логиновой. – М.: Просвещение, 2011г. - 120 с. </w:t>
      </w:r>
    </w:p>
    <w:p w:rsidR="00EC056A" w:rsidRPr="00A41122" w:rsidRDefault="00387E6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4. </w:t>
      </w:r>
      <w:r w:rsidR="00EC056A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 / под ред. А. Г. Асмолова. – М., 2010 г. </w:t>
      </w:r>
    </w:p>
    <w:p w:rsidR="00EC056A" w:rsidRPr="00A41122" w:rsidRDefault="00387E6E" w:rsidP="00CF5A9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</w:pPr>
      <w:r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5. </w:t>
      </w:r>
      <w:r w:rsidR="00EC056A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>Примерная основная образовательная программа образовательного учреждения. Начальная школа. -</w:t>
      </w:r>
      <w:r w:rsidR="00A603BD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 </w:t>
      </w:r>
      <w:r w:rsidR="00EC056A" w:rsidRPr="00A41122">
        <w:rPr>
          <w:rFonts w:ascii="Times New Roman" w:eastAsia="Calibri" w:hAnsi="Times New Roman" w:cs="Times New Roman"/>
          <w:color w:val="auto"/>
          <w:kern w:val="0"/>
          <w:sz w:val="24"/>
          <w:szCs w:val="28"/>
          <w:lang w:eastAsia="ru-RU"/>
        </w:rPr>
        <w:t xml:space="preserve">М.: Просвещение, 2011 г.- 204 с. </w:t>
      </w:r>
    </w:p>
    <w:p w:rsidR="00EC056A" w:rsidRPr="00A41122" w:rsidRDefault="00387E6E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Fonts w:eastAsia="Calibri"/>
          <w:szCs w:val="28"/>
        </w:rPr>
      </w:pPr>
      <w:r w:rsidRPr="00A41122">
        <w:rPr>
          <w:rFonts w:eastAsia="Calibri"/>
          <w:szCs w:val="28"/>
        </w:rPr>
        <w:t xml:space="preserve">6. </w:t>
      </w:r>
      <w:r w:rsidR="00EC056A" w:rsidRPr="00A41122">
        <w:rPr>
          <w:rFonts w:eastAsia="Calibri"/>
          <w:szCs w:val="28"/>
        </w:rPr>
        <w:t>Примерные программы по учебным предметам. Начальная школа. 2 ч. М.:Просвещение, 2011 г.- 231 c.</w:t>
      </w:r>
    </w:p>
    <w:p w:rsidR="00387E6E" w:rsidRPr="00A41122" w:rsidRDefault="00387E6E" w:rsidP="00CF5A95">
      <w:pPr>
        <w:pStyle w:val="c11"/>
        <w:spacing w:before="0" w:beforeAutospacing="0" w:after="0" w:afterAutospacing="0" w:line="276" w:lineRule="auto"/>
        <w:ind w:firstLine="709"/>
        <w:jc w:val="both"/>
        <w:rPr>
          <w:rStyle w:val="c12"/>
          <w:szCs w:val="28"/>
        </w:rPr>
      </w:pPr>
      <w:r w:rsidRPr="00A41122">
        <w:rPr>
          <w:rFonts w:eastAsia="Calibri"/>
          <w:szCs w:val="28"/>
        </w:rPr>
        <w:t xml:space="preserve">7. </w:t>
      </w:r>
      <w:r w:rsidRPr="00A41122">
        <w:rPr>
          <w:szCs w:val="28"/>
        </w:rPr>
        <w:t>Обучение детей с ограниченными возможностями здоровья в условиях инклюзии. Проектирование программы коррекционной работы /Вертапетова Г.М. – Новосибирск: НИПКиПРО, 2012 – 164 с.</w:t>
      </w:r>
    </w:p>
    <w:sectPr w:rsidR="00387E6E" w:rsidRPr="00A41122" w:rsidSect="00463F44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DAC" w:rsidRDefault="003C5DAC" w:rsidP="00824A1F">
      <w:pPr>
        <w:spacing w:after="0" w:line="240" w:lineRule="auto"/>
      </w:pPr>
      <w:r>
        <w:separator/>
      </w:r>
    </w:p>
  </w:endnote>
  <w:endnote w:type="continuationSeparator" w:id="0">
    <w:p w:rsidR="003C5DAC" w:rsidRDefault="003C5DAC" w:rsidP="0082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uturis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DAC" w:rsidRDefault="003C5DAC" w:rsidP="00824A1F">
      <w:pPr>
        <w:spacing w:after="0" w:line="240" w:lineRule="auto"/>
      </w:pPr>
      <w:r>
        <w:separator/>
      </w:r>
    </w:p>
  </w:footnote>
  <w:footnote w:type="continuationSeparator" w:id="0">
    <w:p w:rsidR="003C5DAC" w:rsidRDefault="003C5DAC" w:rsidP="00824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10"/>
    <w:multiLevelType w:val="single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936"/>
        </w:tabs>
        <w:ind w:left="-141" w:firstLine="992"/>
      </w:pPr>
      <w:rPr>
        <w:rFonts w:hint="default"/>
        <w:color w:val="auto"/>
        <w:kern w:val="1"/>
      </w:rPr>
    </w:lvl>
  </w:abstractNum>
  <w:abstractNum w:abstractNumId="4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5" w15:restartNumberingAfterBreak="0">
    <w:nsid w:val="00000016"/>
    <w:multiLevelType w:val="singleLevel"/>
    <w:tmpl w:val="00000016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6" w15:restartNumberingAfterBreak="0">
    <w:nsid w:val="00000019"/>
    <w:multiLevelType w:val="singleLevel"/>
    <w:tmpl w:val="00000019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7" w15:restartNumberingAfterBreak="0">
    <w:nsid w:val="0000001E"/>
    <w:multiLevelType w:val="singleLevel"/>
    <w:tmpl w:val="0000001E"/>
    <w:name w:val="WW8Num3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8" w15:restartNumberingAfterBreak="0">
    <w:nsid w:val="0000001F"/>
    <w:multiLevelType w:val="singleLevel"/>
    <w:tmpl w:val="D4BCF126"/>
    <w:name w:val="WW8Num33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9" w15:restartNumberingAfterBreak="0">
    <w:nsid w:val="00000022"/>
    <w:multiLevelType w:val="multilevel"/>
    <w:tmpl w:val="0000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25"/>
    <w:multiLevelType w:val="multilevel"/>
    <w:tmpl w:val="0000002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aps w:val="0"/>
        <w:smallCaps w:val="0"/>
        <w:sz w:val="28"/>
        <w:szCs w:val="28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</w:abstractNum>
  <w:abstractNum w:abstractNumId="11" w15:restartNumberingAfterBreak="0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12" w15:restartNumberingAfterBreak="0">
    <w:nsid w:val="00000028"/>
    <w:multiLevelType w:val="multilevel"/>
    <w:tmpl w:val="235CE27A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hint="default"/>
        <w:caps w:val="0"/>
        <w:smallCaps w:val="0"/>
        <w:sz w:val="28"/>
        <w:szCs w:val="28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3" w15:restartNumberingAfterBreak="0">
    <w:nsid w:val="0000002D"/>
    <w:multiLevelType w:val="singleLevel"/>
    <w:tmpl w:val="9BC685F4"/>
    <w:name w:val="WW8Num47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b w:val="0"/>
        <w:color w:val="auto"/>
        <w:kern w:val="1"/>
      </w:rPr>
    </w:lvl>
  </w:abstractNum>
  <w:abstractNum w:abstractNumId="14" w15:restartNumberingAfterBreak="0">
    <w:nsid w:val="00000038"/>
    <w:multiLevelType w:val="singleLevel"/>
    <w:tmpl w:val="00000038"/>
    <w:name w:val="WW8Num59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15" w15:restartNumberingAfterBreak="0">
    <w:nsid w:val="005E3BE8"/>
    <w:multiLevelType w:val="hybridMultilevel"/>
    <w:tmpl w:val="0B98022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008B7E7C"/>
    <w:multiLevelType w:val="hybridMultilevel"/>
    <w:tmpl w:val="3B768D66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00C10C1F"/>
    <w:multiLevelType w:val="hybridMultilevel"/>
    <w:tmpl w:val="69D2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604377"/>
    <w:multiLevelType w:val="hybridMultilevel"/>
    <w:tmpl w:val="EEBE7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C268D"/>
    <w:multiLevelType w:val="hybridMultilevel"/>
    <w:tmpl w:val="42AE73D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1BC61A5"/>
    <w:multiLevelType w:val="hybridMultilevel"/>
    <w:tmpl w:val="848A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182A9A"/>
    <w:multiLevelType w:val="multilevel"/>
    <w:tmpl w:val="00B22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1D4EB9"/>
    <w:multiLevelType w:val="hybridMultilevel"/>
    <w:tmpl w:val="598001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2AD01FFD"/>
    <w:multiLevelType w:val="hybridMultilevel"/>
    <w:tmpl w:val="FE220868"/>
    <w:lvl w:ilvl="0" w:tplc="107CA9E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2E523754"/>
    <w:multiLevelType w:val="hybridMultilevel"/>
    <w:tmpl w:val="5CD855F6"/>
    <w:lvl w:ilvl="0" w:tplc="D24E94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F946F9"/>
    <w:multiLevelType w:val="hybridMultilevel"/>
    <w:tmpl w:val="3C82C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A752CF"/>
    <w:multiLevelType w:val="hybridMultilevel"/>
    <w:tmpl w:val="4B14AC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5A42568"/>
    <w:multiLevelType w:val="hybridMultilevel"/>
    <w:tmpl w:val="5F6E752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7F86677"/>
    <w:multiLevelType w:val="hybridMultilevel"/>
    <w:tmpl w:val="426EC150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8106C60"/>
    <w:multiLevelType w:val="hybridMultilevel"/>
    <w:tmpl w:val="BEA07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471448"/>
    <w:multiLevelType w:val="singleLevel"/>
    <w:tmpl w:val="00000012"/>
    <w:lvl w:ilvl="0">
      <w:start w:val="1"/>
      <w:numFmt w:val="decimal"/>
      <w:lvlText w:val="%1)"/>
      <w:lvlJc w:val="left"/>
      <w:pPr>
        <w:tabs>
          <w:tab w:val="num" w:pos="1165"/>
        </w:tabs>
        <w:ind w:left="88" w:firstLine="992"/>
      </w:pPr>
      <w:rPr>
        <w:rFonts w:hint="default"/>
        <w:color w:val="auto"/>
        <w:kern w:val="1"/>
      </w:rPr>
    </w:lvl>
  </w:abstractNum>
  <w:abstractNum w:abstractNumId="31" w15:restartNumberingAfterBreak="0">
    <w:nsid w:val="3DD00420"/>
    <w:multiLevelType w:val="hybridMultilevel"/>
    <w:tmpl w:val="02B2BD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3F5F54A0"/>
    <w:multiLevelType w:val="hybridMultilevel"/>
    <w:tmpl w:val="3EC4313E"/>
    <w:lvl w:ilvl="0" w:tplc="61324D8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3FF845F3"/>
    <w:multiLevelType w:val="hybridMultilevel"/>
    <w:tmpl w:val="0ECE61EE"/>
    <w:lvl w:ilvl="0" w:tplc="418287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 w15:restartNumberingAfterBreak="0">
    <w:nsid w:val="44FB100D"/>
    <w:multiLevelType w:val="hybridMultilevel"/>
    <w:tmpl w:val="E3DE7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7540E5"/>
    <w:multiLevelType w:val="hybridMultilevel"/>
    <w:tmpl w:val="859C5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25B35EC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7" w15:restartNumberingAfterBreak="0">
    <w:nsid w:val="544B18BD"/>
    <w:multiLevelType w:val="hybridMultilevel"/>
    <w:tmpl w:val="84D8F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518C3"/>
    <w:multiLevelType w:val="singleLevel"/>
    <w:tmpl w:val="00000027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9" w15:restartNumberingAfterBreak="0">
    <w:nsid w:val="5E6B78AA"/>
    <w:multiLevelType w:val="hybridMultilevel"/>
    <w:tmpl w:val="B192BA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C7574E"/>
    <w:multiLevelType w:val="hybridMultilevel"/>
    <w:tmpl w:val="B4804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72B1C"/>
    <w:multiLevelType w:val="hybridMultilevel"/>
    <w:tmpl w:val="012C5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F4F07"/>
    <w:multiLevelType w:val="hybridMultilevel"/>
    <w:tmpl w:val="FDFA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F0BF6"/>
    <w:multiLevelType w:val="hybridMultilevel"/>
    <w:tmpl w:val="2A5444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CB3203F"/>
    <w:multiLevelType w:val="hybridMultilevel"/>
    <w:tmpl w:val="B7F6D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5"/>
  </w:num>
  <w:num w:numId="4">
    <w:abstractNumId w:val="40"/>
  </w:num>
  <w:num w:numId="5">
    <w:abstractNumId w:val="26"/>
  </w:num>
  <w:num w:numId="6">
    <w:abstractNumId w:val="37"/>
  </w:num>
  <w:num w:numId="7">
    <w:abstractNumId w:val="22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 w:numId="14">
    <w:abstractNumId w:val="14"/>
  </w:num>
  <w:num w:numId="15">
    <w:abstractNumId w:val="38"/>
  </w:num>
  <w:num w:numId="16">
    <w:abstractNumId w:val="36"/>
  </w:num>
  <w:num w:numId="17">
    <w:abstractNumId w:val="41"/>
  </w:num>
  <w:num w:numId="18">
    <w:abstractNumId w:val="28"/>
  </w:num>
  <w:num w:numId="19">
    <w:abstractNumId w:val="10"/>
  </w:num>
  <w:num w:numId="20">
    <w:abstractNumId w:val="30"/>
  </w:num>
  <w:num w:numId="21">
    <w:abstractNumId w:val="5"/>
  </w:num>
  <w:num w:numId="22">
    <w:abstractNumId w:val="6"/>
  </w:num>
  <w:num w:numId="23">
    <w:abstractNumId w:val="44"/>
  </w:num>
  <w:num w:numId="24">
    <w:abstractNumId w:val="2"/>
  </w:num>
  <w:num w:numId="25">
    <w:abstractNumId w:val="9"/>
  </w:num>
  <w:num w:numId="26">
    <w:abstractNumId w:val="1"/>
  </w:num>
  <w:num w:numId="27">
    <w:abstractNumId w:val="12"/>
  </w:num>
  <w:num w:numId="28">
    <w:abstractNumId w:val="32"/>
  </w:num>
  <w:num w:numId="29">
    <w:abstractNumId w:val="23"/>
  </w:num>
  <w:num w:numId="30">
    <w:abstractNumId w:val="0"/>
  </w:num>
  <w:num w:numId="31">
    <w:abstractNumId w:val="42"/>
  </w:num>
  <w:num w:numId="32">
    <w:abstractNumId w:val="34"/>
  </w:num>
  <w:num w:numId="33">
    <w:abstractNumId w:val="19"/>
  </w:num>
  <w:num w:numId="34">
    <w:abstractNumId w:val="18"/>
  </w:num>
  <w:num w:numId="35">
    <w:abstractNumId w:val="27"/>
  </w:num>
  <w:num w:numId="36">
    <w:abstractNumId w:val="29"/>
  </w:num>
  <w:num w:numId="37">
    <w:abstractNumId w:val="20"/>
  </w:num>
  <w:num w:numId="38">
    <w:abstractNumId w:val="25"/>
  </w:num>
  <w:num w:numId="39">
    <w:abstractNumId w:val="31"/>
  </w:num>
  <w:num w:numId="40">
    <w:abstractNumId w:val="24"/>
  </w:num>
  <w:num w:numId="41">
    <w:abstractNumId w:val="43"/>
  </w:num>
  <w:num w:numId="42">
    <w:abstractNumId w:val="17"/>
  </w:num>
  <w:num w:numId="43">
    <w:abstractNumId w:val="39"/>
  </w:num>
  <w:num w:numId="44">
    <w:abstractNumId w:val="35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4A1F"/>
    <w:rsid w:val="00007D7F"/>
    <w:rsid w:val="000332D1"/>
    <w:rsid w:val="00034949"/>
    <w:rsid w:val="00037C9C"/>
    <w:rsid w:val="000461DE"/>
    <w:rsid w:val="00046B28"/>
    <w:rsid w:val="00083494"/>
    <w:rsid w:val="00094429"/>
    <w:rsid w:val="00094F34"/>
    <w:rsid w:val="000D2696"/>
    <w:rsid w:val="000E12A3"/>
    <w:rsid w:val="00157843"/>
    <w:rsid w:val="001C39D5"/>
    <w:rsid w:val="00200066"/>
    <w:rsid w:val="00203AEF"/>
    <w:rsid w:val="0023012B"/>
    <w:rsid w:val="00290810"/>
    <w:rsid w:val="002B2476"/>
    <w:rsid w:val="002B6417"/>
    <w:rsid w:val="002B78C5"/>
    <w:rsid w:val="002D6474"/>
    <w:rsid w:val="002D6E92"/>
    <w:rsid w:val="002E1CB6"/>
    <w:rsid w:val="002E5419"/>
    <w:rsid w:val="00305235"/>
    <w:rsid w:val="00314DA6"/>
    <w:rsid w:val="0034004D"/>
    <w:rsid w:val="00362D9D"/>
    <w:rsid w:val="00366F5C"/>
    <w:rsid w:val="00367E64"/>
    <w:rsid w:val="003737FF"/>
    <w:rsid w:val="00384818"/>
    <w:rsid w:val="00387E6E"/>
    <w:rsid w:val="003A3247"/>
    <w:rsid w:val="003B004F"/>
    <w:rsid w:val="003C5DAC"/>
    <w:rsid w:val="003F295C"/>
    <w:rsid w:val="004170C6"/>
    <w:rsid w:val="00421E0C"/>
    <w:rsid w:val="00437EC3"/>
    <w:rsid w:val="00444192"/>
    <w:rsid w:val="004471C1"/>
    <w:rsid w:val="00463F44"/>
    <w:rsid w:val="00467EF8"/>
    <w:rsid w:val="00485C9C"/>
    <w:rsid w:val="004A05FE"/>
    <w:rsid w:val="004B4304"/>
    <w:rsid w:val="004C435F"/>
    <w:rsid w:val="00511734"/>
    <w:rsid w:val="0054199B"/>
    <w:rsid w:val="00577A3C"/>
    <w:rsid w:val="005941B3"/>
    <w:rsid w:val="005A35C0"/>
    <w:rsid w:val="005B147B"/>
    <w:rsid w:val="005C270C"/>
    <w:rsid w:val="005C5AB0"/>
    <w:rsid w:val="00610777"/>
    <w:rsid w:val="0061472B"/>
    <w:rsid w:val="006258CE"/>
    <w:rsid w:val="00627EEA"/>
    <w:rsid w:val="006348E3"/>
    <w:rsid w:val="0065434F"/>
    <w:rsid w:val="00666AD2"/>
    <w:rsid w:val="0067023B"/>
    <w:rsid w:val="006854BE"/>
    <w:rsid w:val="00691770"/>
    <w:rsid w:val="006D22C5"/>
    <w:rsid w:val="00724B40"/>
    <w:rsid w:val="0073062D"/>
    <w:rsid w:val="00731A9C"/>
    <w:rsid w:val="00772982"/>
    <w:rsid w:val="007A171A"/>
    <w:rsid w:val="007C3AAE"/>
    <w:rsid w:val="007D6179"/>
    <w:rsid w:val="008046FE"/>
    <w:rsid w:val="00805A0B"/>
    <w:rsid w:val="0082412E"/>
    <w:rsid w:val="00824A1F"/>
    <w:rsid w:val="00856630"/>
    <w:rsid w:val="00856B8E"/>
    <w:rsid w:val="0089003E"/>
    <w:rsid w:val="00890D42"/>
    <w:rsid w:val="008B0310"/>
    <w:rsid w:val="008B0E56"/>
    <w:rsid w:val="008F5B47"/>
    <w:rsid w:val="00900B37"/>
    <w:rsid w:val="00901A5C"/>
    <w:rsid w:val="00901F0D"/>
    <w:rsid w:val="009042A3"/>
    <w:rsid w:val="00933E67"/>
    <w:rsid w:val="009520EB"/>
    <w:rsid w:val="00955C68"/>
    <w:rsid w:val="00957EF0"/>
    <w:rsid w:val="0098176C"/>
    <w:rsid w:val="00985043"/>
    <w:rsid w:val="009C5C33"/>
    <w:rsid w:val="00A35AF2"/>
    <w:rsid w:val="00A41122"/>
    <w:rsid w:val="00A603BD"/>
    <w:rsid w:val="00A92A81"/>
    <w:rsid w:val="00A95B79"/>
    <w:rsid w:val="00AE0554"/>
    <w:rsid w:val="00B13364"/>
    <w:rsid w:val="00B26B9E"/>
    <w:rsid w:val="00B44184"/>
    <w:rsid w:val="00B514EC"/>
    <w:rsid w:val="00B673E5"/>
    <w:rsid w:val="00B71326"/>
    <w:rsid w:val="00B72E89"/>
    <w:rsid w:val="00B95A94"/>
    <w:rsid w:val="00BD3172"/>
    <w:rsid w:val="00C3236F"/>
    <w:rsid w:val="00C4385C"/>
    <w:rsid w:val="00C6322A"/>
    <w:rsid w:val="00C81DCB"/>
    <w:rsid w:val="00C8396E"/>
    <w:rsid w:val="00C95317"/>
    <w:rsid w:val="00CE461D"/>
    <w:rsid w:val="00CF5A95"/>
    <w:rsid w:val="00D14D8E"/>
    <w:rsid w:val="00D37441"/>
    <w:rsid w:val="00D646D4"/>
    <w:rsid w:val="00D92E4F"/>
    <w:rsid w:val="00DA3005"/>
    <w:rsid w:val="00E01ADE"/>
    <w:rsid w:val="00E21B8C"/>
    <w:rsid w:val="00E3753C"/>
    <w:rsid w:val="00EA27BA"/>
    <w:rsid w:val="00EB38D9"/>
    <w:rsid w:val="00EC056A"/>
    <w:rsid w:val="00ED28E8"/>
    <w:rsid w:val="00F147FB"/>
    <w:rsid w:val="00F31DC8"/>
    <w:rsid w:val="00F61D78"/>
    <w:rsid w:val="00FF0FBF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AA3194"/>
  <w15:docId w15:val="{FE9EB9D5-9700-4E9A-B065-77EED2FE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A1F"/>
    <w:pPr>
      <w:suppressAutoHyphens/>
      <w:spacing w:after="200" w:line="276" w:lineRule="auto"/>
    </w:pPr>
    <w:rPr>
      <w:rFonts w:eastAsia="Arial Unicode MS" w:cs="Calibri"/>
      <w:color w:val="00000A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24A1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24A1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24A1F"/>
    <w:pPr>
      <w:keepNext/>
      <w:suppressAutoHyphens w:val="0"/>
      <w:spacing w:before="240" w:after="60" w:line="240" w:lineRule="auto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A1F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24A1F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0"/>
    <w:link w:val="3"/>
    <w:rsid w:val="00824A1F"/>
    <w:rPr>
      <w:rFonts w:ascii="Times New Roman" w:eastAsia="Times New Roman" w:hAnsi="Times New Roman" w:cs="Arial"/>
      <w:b/>
      <w:bCs/>
      <w:i/>
      <w:sz w:val="28"/>
      <w:szCs w:val="28"/>
      <w:lang w:eastAsia="ru-RU"/>
    </w:rPr>
  </w:style>
  <w:style w:type="paragraph" w:customStyle="1" w:styleId="11">
    <w:name w:val="Абзац списка1"/>
    <w:basedOn w:val="a"/>
    <w:rsid w:val="00824A1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rsid w:val="00824A1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3">
    <w:name w:val="Абзац"/>
    <w:basedOn w:val="a"/>
    <w:rsid w:val="00824A1F"/>
    <w:pPr>
      <w:suppressAutoHyphens w:val="0"/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0"/>
      <w:lang w:eastAsia="ru-RU"/>
    </w:rPr>
  </w:style>
  <w:style w:type="character" w:styleId="a4">
    <w:name w:val="footnote reference"/>
    <w:uiPriority w:val="99"/>
    <w:rsid w:val="00824A1F"/>
    <w:rPr>
      <w:vertAlign w:val="superscript"/>
    </w:rPr>
  </w:style>
  <w:style w:type="paragraph" w:styleId="a5">
    <w:name w:val="Normal (Web)"/>
    <w:basedOn w:val="a"/>
    <w:uiPriority w:val="99"/>
    <w:rsid w:val="00824A1F"/>
    <w:pPr>
      <w:suppressAutoHyphens w:val="0"/>
      <w:autoSpaceDE w:val="0"/>
      <w:autoSpaceDN w:val="0"/>
      <w:adjustRightInd w:val="0"/>
      <w:spacing w:before="130" w:after="130" w:line="36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4TexstOSNOVA1012">
    <w:name w:val="14TexstOSNOVA_10/12"/>
    <w:basedOn w:val="a"/>
    <w:uiPriority w:val="99"/>
    <w:rsid w:val="00824A1F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6">
    <w:name w:val="Символ сноски"/>
    <w:rsid w:val="00824A1F"/>
    <w:rPr>
      <w:vertAlign w:val="superscript"/>
    </w:rPr>
  </w:style>
  <w:style w:type="character" w:customStyle="1" w:styleId="12">
    <w:name w:val="Знак сноски1"/>
    <w:rsid w:val="00824A1F"/>
    <w:rPr>
      <w:vertAlign w:val="superscript"/>
    </w:rPr>
  </w:style>
  <w:style w:type="paragraph" w:styleId="a7">
    <w:name w:val="Body Text Indent"/>
    <w:aliases w:val=" Знак"/>
    <w:basedOn w:val="a"/>
    <w:link w:val="a8"/>
    <w:rsid w:val="00824A1F"/>
    <w:pPr>
      <w:suppressAutoHyphens w:val="0"/>
      <w:spacing w:after="0" w:line="240" w:lineRule="auto"/>
      <w:ind w:firstLine="340"/>
    </w:pPr>
    <w:rPr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 Знак Знак"/>
    <w:basedOn w:val="a0"/>
    <w:link w:val="a7"/>
    <w:rsid w:val="00824A1F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paragraph" w:styleId="a9">
    <w:name w:val="footnote text"/>
    <w:aliases w:val="Основной текст с отступом1,Основной текст с отступом11,Body Text Indent,Знак1,Body Text Indent1"/>
    <w:basedOn w:val="a"/>
    <w:link w:val="aa"/>
    <w:rsid w:val="00824A1F"/>
    <w:pPr>
      <w:suppressAutoHyphens w:val="0"/>
      <w:spacing w:after="0" w:line="240" w:lineRule="auto"/>
    </w:pPr>
    <w:rPr>
      <w:sz w:val="24"/>
      <w:szCs w:val="24"/>
      <w:lang w:eastAsia="ru-RU"/>
    </w:rPr>
  </w:style>
  <w:style w:type="character" w:customStyle="1" w:styleId="aa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9"/>
    <w:rsid w:val="00824A1F"/>
    <w:rPr>
      <w:rFonts w:ascii="Calibri" w:eastAsia="Arial Unicode MS" w:hAnsi="Calibri" w:cs="Calibri"/>
      <w:color w:val="00000A"/>
      <w:kern w:val="1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824A1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western">
    <w:name w:val="western"/>
    <w:basedOn w:val="a"/>
    <w:rsid w:val="00824A1F"/>
    <w:pPr>
      <w:suppressAutoHyphens w:val="0"/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</w:rPr>
  </w:style>
  <w:style w:type="paragraph" w:styleId="22">
    <w:name w:val="Body Text 2"/>
    <w:basedOn w:val="a"/>
    <w:link w:val="23"/>
    <w:rsid w:val="00824A1F"/>
    <w:pPr>
      <w:suppressAutoHyphens w:val="0"/>
      <w:spacing w:after="120" w:line="48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24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824A1F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24A1F"/>
  </w:style>
  <w:style w:type="paragraph" w:styleId="31">
    <w:name w:val="toc 3"/>
    <w:basedOn w:val="a"/>
    <w:next w:val="a"/>
    <w:autoRedefine/>
    <w:uiPriority w:val="39"/>
    <w:unhideWhenUsed/>
    <w:rsid w:val="00824A1F"/>
    <w:pPr>
      <w:tabs>
        <w:tab w:val="right" w:leader="dot" w:pos="9628"/>
      </w:tabs>
      <w:ind w:left="426"/>
    </w:pPr>
  </w:style>
  <w:style w:type="character" w:styleId="ac">
    <w:name w:val="Hyperlink"/>
    <w:uiPriority w:val="99"/>
    <w:unhideWhenUsed/>
    <w:rsid w:val="00824A1F"/>
    <w:rPr>
      <w:color w:val="0000FF"/>
      <w:u w:val="single"/>
    </w:rPr>
  </w:style>
  <w:style w:type="paragraph" w:styleId="24">
    <w:name w:val="toc 2"/>
    <w:basedOn w:val="a"/>
    <w:next w:val="a"/>
    <w:autoRedefine/>
    <w:uiPriority w:val="39"/>
    <w:unhideWhenUsed/>
    <w:rsid w:val="00824A1F"/>
    <w:pPr>
      <w:ind w:left="220"/>
    </w:pPr>
  </w:style>
  <w:style w:type="paragraph" w:customStyle="1" w:styleId="p4">
    <w:name w:val="p4"/>
    <w:basedOn w:val="a"/>
    <w:rsid w:val="00824A1F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s1">
    <w:name w:val="s1"/>
    <w:rsid w:val="00824A1F"/>
  </w:style>
  <w:style w:type="paragraph" w:customStyle="1" w:styleId="18TexstSPISOK1">
    <w:name w:val="18TexstSPISOK_1"/>
    <w:aliases w:val="1"/>
    <w:basedOn w:val="a"/>
    <w:rsid w:val="00824A1F"/>
    <w:pPr>
      <w:tabs>
        <w:tab w:val="left" w:pos="360"/>
        <w:tab w:val="left" w:pos="640"/>
      </w:tabs>
      <w:suppressAutoHyphens w:val="0"/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unhideWhenUsed/>
    <w:rsid w:val="00824A1F"/>
    <w:pPr>
      <w:spacing w:after="120"/>
    </w:pPr>
    <w:rPr>
      <w:rFonts w:cs="Times New Roman"/>
    </w:rPr>
  </w:style>
  <w:style w:type="character" w:customStyle="1" w:styleId="ae">
    <w:name w:val="Основной текст Знак"/>
    <w:basedOn w:val="a0"/>
    <w:link w:val="ad"/>
    <w:uiPriority w:val="99"/>
    <w:rsid w:val="00824A1F"/>
    <w:rPr>
      <w:rFonts w:ascii="Calibri" w:eastAsia="Arial Unicode MS" w:hAnsi="Calibri" w:cs="Times New Roman"/>
      <w:color w:val="00000A"/>
      <w:kern w:val="1"/>
    </w:rPr>
  </w:style>
  <w:style w:type="paragraph" w:customStyle="1" w:styleId="af">
    <w:name w:val="Основной"/>
    <w:basedOn w:val="a"/>
    <w:link w:val="af0"/>
    <w:rsid w:val="00824A1F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kern w:val="0"/>
      <w:sz w:val="21"/>
      <w:szCs w:val="21"/>
    </w:rPr>
  </w:style>
  <w:style w:type="paragraph" w:customStyle="1" w:styleId="af1">
    <w:name w:val="Буллит"/>
    <w:basedOn w:val="af"/>
    <w:rsid w:val="00824A1F"/>
    <w:pPr>
      <w:ind w:firstLine="244"/>
    </w:pPr>
  </w:style>
  <w:style w:type="paragraph" w:styleId="af2">
    <w:name w:val="List Paragraph"/>
    <w:basedOn w:val="a"/>
    <w:uiPriority w:val="34"/>
    <w:qFormat/>
    <w:rsid w:val="00824A1F"/>
    <w:pPr>
      <w:suppressAutoHyphens w:val="0"/>
      <w:spacing w:after="0"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  <w:kern w:val="0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824A1F"/>
    <w:pPr>
      <w:spacing w:after="120" w:line="480" w:lineRule="auto"/>
      <w:ind w:left="283"/>
    </w:pPr>
    <w:rPr>
      <w:rFonts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24A1F"/>
    <w:rPr>
      <w:rFonts w:ascii="Calibri" w:eastAsia="Arial Unicode MS" w:hAnsi="Calibri" w:cs="Times New Roman"/>
      <w:color w:val="00000A"/>
      <w:kern w:val="1"/>
    </w:rPr>
  </w:style>
  <w:style w:type="character" w:customStyle="1" w:styleId="14">
    <w:name w:val="Сноска1"/>
    <w:rsid w:val="00824A1F"/>
    <w:rPr>
      <w:rFonts w:ascii="Times New Roman" w:hAnsi="Times New Roman" w:cs="Times New Roman"/>
      <w:vertAlign w:val="superscript"/>
    </w:rPr>
  </w:style>
  <w:style w:type="paragraph" w:customStyle="1" w:styleId="32">
    <w:name w:val="Заг 3"/>
    <w:basedOn w:val="a"/>
    <w:rsid w:val="00824A1F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b/>
      <w:bCs/>
      <w:i/>
      <w:iCs/>
      <w:color w:val="000000"/>
      <w:kern w:val="0"/>
      <w:sz w:val="23"/>
      <w:szCs w:val="23"/>
      <w:lang w:eastAsia="ru-RU"/>
    </w:rPr>
  </w:style>
  <w:style w:type="paragraph" w:customStyle="1" w:styleId="4">
    <w:name w:val="Заг 4"/>
    <w:basedOn w:val="32"/>
    <w:rsid w:val="00824A1F"/>
    <w:rPr>
      <w:b w:val="0"/>
      <w:bCs w:val="0"/>
    </w:rPr>
  </w:style>
  <w:style w:type="paragraph" w:customStyle="1" w:styleId="af3">
    <w:name w:val="Сноска"/>
    <w:basedOn w:val="af"/>
    <w:rsid w:val="00824A1F"/>
    <w:pPr>
      <w:spacing w:line="174" w:lineRule="atLeast"/>
    </w:pPr>
    <w:rPr>
      <w:sz w:val="17"/>
      <w:szCs w:val="17"/>
    </w:rPr>
  </w:style>
  <w:style w:type="paragraph" w:customStyle="1" w:styleId="af4">
    <w:name w:val="Подзаг"/>
    <w:basedOn w:val="af"/>
    <w:rsid w:val="00824A1F"/>
    <w:pPr>
      <w:spacing w:before="113" w:after="28"/>
      <w:jc w:val="center"/>
    </w:pPr>
    <w:rPr>
      <w:b/>
      <w:bCs/>
      <w:i/>
      <w:iCs/>
    </w:rPr>
  </w:style>
  <w:style w:type="character" w:customStyle="1" w:styleId="c12">
    <w:name w:val="c12"/>
    <w:basedOn w:val="a0"/>
    <w:rsid w:val="00824A1F"/>
  </w:style>
  <w:style w:type="paragraph" w:customStyle="1" w:styleId="c11">
    <w:name w:val="c11"/>
    <w:basedOn w:val="a"/>
    <w:rsid w:val="00824A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5">
    <w:name w:val="Без интервала1"/>
    <w:rsid w:val="00824A1F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824A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lk">
    <w:name w:val="blk"/>
    <w:basedOn w:val="a0"/>
    <w:rsid w:val="00824A1F"/>
  </w:style>
  <w:style w:type="paragraph" w:styleId="af5">
    <w:name w:val="header"/>
    <w:basedOn w:val="a"/>
    <w:link w:val="af6"/>
    <w:uiPriority w:val="99"/>
    <w:unhideWhenUsed/>
    <w:rsid w:val="00824A1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824A1F"/>
    <w:rPr>
      <w:rFonts w:ascii="Calibri" w:eastAsia="Arial Unicode MS" w:hAnsi="Calibri" w:cs="Times New Roman"/>
      <w:color w:val="00000A"/>
      <w:kern w:val="1"/>
    </w:rPr>
  </w:style>
  <w:style w:type="paragraph" w:styleId="af7">
    <w:name w:val="footer"/>
    <w:basedOn w:val="a"/>
    <w:link w:val="af8"/>
    <w:uiPriority w:val="99"/>
    <w:unhideWhenUsed/>
    <w:rsid w:val="00824A1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824A1F"/>
    <w:rPr>
      <w:rFonts w:ascii="Calibri" w:eastAsia="Arial Unicode MS" w:hAnsi="Calibri" w:cs="Times New Roman"/>
      <w:color w:val="00000A"/>
      <w:kern w:val="1"/>
    </w:rPr>
  </w:style>
  <w:style w:type="paragraph" w:styleId="af9">
    <w:name w:val="Balloon Text"/>
    <w:basedOn w:val="a"/>
    <w:link w:val="afa"/>
    <w:uiPriority w:val="99"/>
    <w:semiHidden/>
    <w:unhideWhenUsed/>
    <w:rsid w:val="00824A1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24A1F"/>
    <w:rPr>
      <w:rFonts w:ascii="Segoe UI" w:eastAsia="Arial Unicode MS" w:hAnsi="Segoe UI" w:cs="Times New Roman"/>
      <w:color w:val="00000A"/>
      <w:kern w:val="1"/>
      <w:sz w:val="18"/>
      <w:szCs w:val="18"/>
    </w:rPr>
  </w:style>
  <w:style w:type="paragraph" w:customStyle="1" w:styleId="09PodZAG">
    <w:name w:val="09PodZAG_п/ж"/>
    <w:basedOn w:val="a"/>
    <w:uiPriority w:val="99"/>
    <w:rsid w:val="00824A1F"/>
    <w:pPr>
      <w:suppressAutoHyphens w:val="0"/>
      <w:autoSpaceDE w:val="0"/>
      <w:autoSpaceDN w:val="0"/>
      <w:adjustRightInd w:val="0"/>
      <w:spacing w:after="113" w:line="240" w:lineRule="atLeast"/>
      <w:jc w:val="center"/>
      <w:textAlignment w:val="center"/>
    </w:pPr>
    <w:rPr>
      <w:rFonts w:ascii="FuturisC" w:eastAsia="Times New Roman" w:hAnsi="FuturisC" w:cs="FuturisC"/>
      <w:b/>
      <w:bCs/>
      <w:caps/>
      <w:color w:val="000000"/>
      <w:kern w:val="0"/>
      <w:lang w:eastAsia="ru-RU"/>
    </w:rPr>
  </w:style>
  <w:style w:type="paragraph" w:styleId="afb">
    <w:name w:val="No Spacing"/>
    <w:aliases w:val="основа"/>
    <w:uiPriority w:val="1"/>
    <w:qFormat/>
    <w:rsid w:val="00824A1F"/>
    <w:rPr>
      <w:sz w:val="22"/>
      <w:szCs w:val="22"/>
      <w:lang w:eastAsia="en-US"/>
    </w:rPr>
  </w:style>
  <w:style w:type="paragraph" w:customStyle="1" w:styleId="afc">
    <w:name w:val="А ОСН ТЕКСТ"/>
    <w:basedOn w:val="a"/>
    <w:link w:val="afd"/>
    <w:rsid w:val="00824A1F"/>
    <w:pPr>
      <w:suppressAutoHyphens w:val="0"/>
      <w:spacing w:after="0" w:line="360" w:lineRule="auto"/>
      <w:ind w:firstLine="454"/>
      <w:jc w:val="both"/>
    </w:pPr>
    <w:rPr>
      <w:rFonts w:ascii="Times New Roman" w:hAnsi="Times New Roman" w:cs="Times New Roman"/>
      <w:caps/>
      <w:color w:val="000000"/>
      <w:sz w:val="28"/>
      <w:szCs w:val="28"/>
    </w:rPr>
  </w:style>
  <w:style w:type="character" w:customStyle="1" w:styleId="afd">
    <w:name w:val="А ОСН ТЕКСТ Знак"/>
    <w:link w:val="afc"/>
    <w:rsid w:val="00824A1F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Standard">
    <w:name w:val="Standard"/>
    <w:link w:val="Standard1"/>
    <w:uiPriority w:val="99"/>
    <w:rsid w:val="00824A1F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824A1F"/>
    <w:pPr>
      <w:widowControl/>
      <w:suppressLineNumbers/>
      <w:autoSpaceDN/>
      <w:spacing w:line="360" w:lineRule="auto"/>
      <w:ind w:left="283" w:hanging="283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27">
    <w:name w:val="Знак сноски2"/>
    <w:rsid w:val="00824A1F"/>
    <w:rPr>
      <w:vertAlign w:val="superscript"/>
    </w:rPr>
  </w:style>
  <w:style w:type="paragraph" w:customStyle="1" w:styleId="afe">
    <w:name w:val="Знак"/>
    <w:basedOn w:val="a"/>
    <w:rsid w:val="00824A1F"/>
    <w:pPr>
      <w:suppressAutoHyphens w:val="0"/>
      <w:spacing w:after="160" w:line="240" w:lineRule="exact"/>
    </w:pPr>
    <w:rPr>
      <w:rFonts w:ascii="Verdana" w:eastAsia="Times New Roman" w:hAnsi="Verdana" w:cs="Times New Roman"/>
      <w:color w:val="auto"/>
      <w:kern w:val="0"/>
      <w:sz w:val="20"/>
      <w:szCs w:val="20"/>
      <w:lang w:val="en-US"/>
    </w:rPr>
  </w:style>
  <w:style w:type="character" w:customStyle="1" w:styleId="16">
    <w:name w:val="Основной текст + Курсив1"/>
    <w:rsid w:val="00824A1F"/>
    <w:rPr>
      <w:rFonts w:ascii="Times New Roman" w:eastAsia="Arial Unicode MS" w:hAnsi="Times New Roman"/>
      <w:i/>
      <w:caps/>
      <w:color w:val="00000A"/>
      <w:spacing w:val="0"/>
      <w:kern w:val="1"/>
      <w:sz w:val="22"/>
      <w:lang w:val="ru-RU" w:eastAsia="ru-RU"/>
    </w:rPr>
  </w:style>
  <w:style w:type="paragraph" w:customStyle="1" w:styleId="30Snoska">
    <w:name w:val="30Snoska"/>
    <w:basedOn w:val="a"/>
    <w:rsid w:val="00824A1F"/>
    <w:pPr>
      <w:autoSpaceDE w:val="0"/>
      <w:spacing w:after="0" w:line="180" w:lineRule="atLeast"/>
      <w:jc w:val="both"/>
      <w:textAlignment w:val="center"/>
    </w:pPr>
    <w:rPr>
      <w:rFonts w:ascii="PragmaticaC" w:eastAsia="Times New Roman" w:hAnsi="PragmaticaC" w:cs="PragmaticaC"/>
      <w:color w:val="000000"/>
      <w:kern w:val="0"/>
      <w:sz w:val="16"/>
      <w:szCs w:val="16"/>
      <w:lang w:eastAsia="ar-SA"/>
    </w:rPr>
  </w:style>
  <w:style w:type="character" w:customStyle="1" w:styleId="17">
    <w:name w:val="Текст сноски Знак1"/>
    <w:uiPriority w:val="99"/>
    <w:rsid w:val="00824A1F"/>
    <w:rPr>
      <w:caps/>
      <w:lang w:eastAsia="ar-SA"/>
    </w:rPr>
  </w:style>
  <w:style w:type="character" w:customStyle="1" w:styleId="aff">
    <w:name w:val="Сноска_"/>
    <w:rsid w:val="00824A1F"/>
    <w:rPr>
      <w:sz w:val="16"/>
      <w:szCs w:val="16"/>
      <w:lang w:bidi="ar-SA"/>
    </w:rPr>
  </w:style>
  <w:style w:type="character" w:customStyle="1" w:styleId="CenturySchoolbook">
    <w:name w:val="Сноска + Century Schoolbook"/>
    <w:aliases w:val="9 pt,Курсив,Основной текст + Полужирный26"/>
    <w:semiHidden/>
    <w:rsid w:val="00824A1F"/>
    <w:rPr>
      <w:rFonts w:ascii="Century Schoolbook" w:hAnsi="Century Schoolbook" w:cs="Century Schoolbook"/>
      <w:i/>
      <w:iCs/>
      <w:sz w:val="18"/>
      <w:szCs w:val="18"/>
      <w:lang w:bidi="ar-SA"/>
    </w:rPr>
  </w:style>
  <w:style w:type="character" w:customStyle="1" w:styleId="210">
    <w:name w:val="Основной текст + Полужирный21"/>
    <w:rsid w:val="00824A1F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200">
    <w:name w:val="Основной текст + Полужирный20"/>
    <w:aliases w:val="Курсив17"/>
    <w:rsid w:val="00824A1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3">
    <w:name w:val="Основной текст + Курсив3"/>
    <w:rsid w:val="00824A1F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character" w:customStyle="1" w:styleId="110">
    <w:name w:val="Основной текст (11) + Не курсив"/>
    <w:rsid w:val="00824A1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116">
    <w:name w:val="Основной текст (11)16"/>
    <w:rsid w:val="00824A1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Standard1">
    <w:name w:val="Standard Знак1"/>
    <w:link w:val="Standard"/>
    <w:uiPriority w:val="99"/>
    <w:locked/>
    <w:rsid w:val="00824A1F"/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f0">
    <w:name w:val="Основной текст + Полужирный"/>
    <w:semiHidden/>
    <w:rsid w:val="00824A1F"/>
    <w:rPr>
      <w:rFonts w:ascii="Century Schoolbook" w:hAnsi="Century Schoolbook"/>
      <w:b/>
      <w:bCs/>
      <w:sz w:val="24"/>
      <w:szCs w:val="24"/>
      <w:lang w:bidi="ar-SA"/>
    </w:rPr>
  </w:style>
  <w:style w:type="paragraph" w:customStyle="1" w:styleId="28">
    <w:name w:val="Абзац списка2"/>
    <w:basedOn w:val="a"/>
    <w:rsid w:val="00824A1F"/>
    <w:pPr>
      <w:spacing w:after="0" w:line="360" w:lineRule="auto"/>
      <w:ind w:left="72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styleId="aff1">
    <w:name w:val="annotation reference"/>
    <w:semiHidden/>
    <w:unhideWhenUsed/>
    <w:rsid w:val="00824A1F"/>
    <w:rPr>
      <w:sz w:val="16"/>
      <w:szCs w:val="16"/>
    </w:rPr>
  </w:style>
  <w:style w:type="paragraph" w:customStyle="1" w:styleId="WW-12">
    <w:name w:val="WW-????????12"/>
    <w:basedOn w:val="a"/>
    <w:uiPriority w:val="99"/>
    <w:rsid w:val="00824A1F"/>
    <w:pPr>
      <w:widowControl w:val="0"/>
      <w:overflowPunct w:val="0"/>
      <w:autoSpaceDE w:val="0"/>
      <w:autoSpaceDN w:val="0"/>
      <w:adjustRightInd w:val="0"/>
      <w:spacing w:after="0" w:line="214" w:lineRule="atLeast"/>
      <w:ind w:firstLine="283"/>
      <w:jc w:val="both"/>
      <w:textAlignment w:val="baseline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  <w:style w:type="paragraph" w:customStyle="1" w:styleId="aff2">
    <w:name w:val="??????"/>
    <w:basedOn w:val="WW-12"/>
    <w:uiPriority w:val="99"/>
    <w:rsid w:val="00824A1F"/>
    <w:pPr>
      <w:ind w:firstLine="244"/>
    </w:pPr>
  </w:style>
  <w:style w:type="character" w:customStyle="1" w:styleId="Standard0">
    <w:name w:val="Standard Знак"/>
    <w:rsid w:val="00824A1F"/>
    <w:rPr>
      <w:rFonts w:ascii="Times New Roman" w:hAnsi="Times New Roman"/>
      <w:kern w:val="3"/>
      <w:sz w:val="24"/>
      <w:szCs w:val="24"/>
      <w:lang w:bidi="ar-SA"/>
    </w:rPr>
  </w:style>
  <w:style w:type="paragraph" w:styleId="aff3">
    <w:name w:val="Block Text"/>
    <w:basedOn w:val="a"/>
    <w:semiHidden/>
    <w:rsid w:val="00824A1F"/>
    <w:pPr>
      <w:widowControl w:val="0"/>
      <w:suppressAutoHyphens w:val="0"/>
      <w:autoSpaceDE w:val="0"/>
      <w:autoSpaceDN w:val="0"/>
      <w:adjustRightInd w:val="0"/>
      <w:spacing w:after="0" w:line="240" w:lineRule="auto"/>
      <w:ind w:left="144" w:right="720" w:firstLine="576"/>
      <w:jc w:val="both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29">
    <w:name w:val="Без интервала2"/>
    <w:rsid w:val="00824A1F"/>
    <w:rPr>
      <w:rFonts w:eastAsia="Times New Roman" w:cs="Calibri"/>
      <w:sz w:val="22"/>
      <w:szCs w:val="22"/>
      <w:lang w:eastAsia="en-US"/>
    </w:rPr>
  </w:style>
  <w:style w:type="character" w:customStyle="1" w:styleId="34">
    <w:name w:val="Основной текст + Полужирный3"/>
    <w:aliases w:val="Курсив7"/>
    <w:rsid w:val="00824A1F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27">
    <w:name w:val="Заголовок №527"/>
    <w:rsid w:val="00824A1F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51">
    <w:name w:val="Заголовок №5 + Не полужирный1"/>
    <w:aliases w:val="Не курсив9"/>
    <w:rsid w:val="00824A1F"/>
    <w:rPr>
      <w:rFonts w:ascii="Times New Roman" w:hAnsi="Times New Roman" w:cs="Times New Roman"/>
      <w:b w:val="0"/>
      <w:bCs w:val="0"/>
      <w:i/>
      <w:iCs/>
      <w:spacing w:val="0"/>
      <w:sz w:val="22"/>
      <w:szCs w:val="22"/>
      <w:lang w:bidi="ar-SA"/>
    </w:rPr>
  </w:style>
  <w:style w:type="character" w:customStyle="1" w:styleId="submenu-table">
    <w:name w:val="submenu-table"/>
    <w:basedOn w:val="a0"/>
    <w:rsid w:val="00824A1F"/>
  </w:style>
  <w:style w:type="character" w:styleId="aff4">
    <w:name w:val="Emphasis"/>
    <w:basedOn w:val="a0"/>
    <w:uiPriority w:val="20"/>
    <w:qFormat/>
    <w:rsid w:val="00824A1F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824A1F"/>
    <w:pPr>
      <w:numPr>
        <w:numId w:val="30"/>
      </w:numPr>
      <w:suppressAutoHyphens w:val="0"/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color w:val="auto"/>
      <w:kern w:val="0"/>
      <w:sz w:val="28"/>
      <w:szCs w:val="24"/>
      <w:lang w:eastAsia="ru-RU"/>
    </w:rPr>
  </w:style>
  <w:style w:type="character" w:customStyle="1" w:styleId="af0">
    <w:name w:val="Основной Знак"/>
    <w:link w:val="af"/>
    <w:rsid w:val="00824A1F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ff5">
    <w:name w:val="Title"/>
    <w:basedOn w:val="a"/>
    <w:next w:val="a"/>
    <w:link w:val="aff6"/>
    <w:uiPriority w:val="99"/>
    <w:qFormat/>
    <w:rsid w:val="00824A1F"/>
    <w:pPr>
      <w:suppressAutoHyphens w:val="0"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  <w:lang w:eastAsia="ru-RU"/>
    </w:rPr>
  </w:style>
  <w:style w:type="character" w:customStyle="1" w:styleId="aff6">
    <w:name w:val="Заголовок Знак"/>
    <w:basedOn w:val="a0"/>
    <w:link w:val="aff5"/>
    <w:uiPriority w:val="99"/>
    <w:rsid w:val="00824A1F"/>
    <w:rPr>
      <w:rFonts w:ascii="Cambria" w:eastAsia="Calibri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A157-9BFA-4686-A1E0-E4215CAE4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51</Pages>
  <Words>22600</Words>
  <Characters>128821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2032017</cp:lastModifiedBy>
  <cp:revision>19</cp:revision>
  <dcterms:created xsi:type="dcterms:W3CDTF">2016-10-07T03:19:00Z</dcterms:created>
  <dcterms:modified xsi:type="dcterms:W3CDTF">2018-05-12T13:21:00Z</dcterms:modified>
</cp:coreProperties>
</file>